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609C" w14:textId="7A33F760" w:rsidR="00653358" w:rsidRDefault="00653358" w:rsidP="00653358">
      <w:pPr>
        <w:pStyle w:val="Title"/>
        <w:rPr>
          <w:rFonts w:hint="eastAsia"/>
          <w:b/>
          <w:bCs/>
        </w:rPr>
      </w:pPr>
    </w:p>
    <w:p w14:paraId="29F52886" w14:textId="454C7DE7" w:rsidR="007E7E8E" w:rsidRPr="00771C61" w:rsidRDefault="00653358" w:rsidP="00771C61">
      <w:pPr>
        <w:pStyle w:val="Title"/>
        <w:rPr>
          <w:b/>
          <w:bCs/>
        </w:rPr>
      </w:pPr>
      <w:r w:rsidRPr="00653358">
        <w:rPr>
          <w:b/>
          <w:bCs/>
        </w:rPr>
        <w:t xml:space="preserve">AI Vision and Accelerator framework </w:t>
      </w:r>
      <w:r w:rsidR="007E7E8E">
        <w:rPr>
          <w:b/>
          <w:bCs/>
        </w:rPr>
        <w:t>–</w:t>
      </w:r>
      <w:r w:rsidRPr="00653358">
        <w:rPr>
          <w:b/>
          <w:bCs/>
        </w:rPr>
        <w:t xml:space="preserve"> template</w:t>
      </w:r>
    </w:p>
    <w:p w14:paraId="7F305450" w14:textId="41CC085A" w:rsidR="00771C61" w:rsidRPr="007E7E8E" w:rsidRDefault="00771C61" w:rsidP="00771C61">
      <w:pPr>
        <w:pStyle w:val="Heading1"/>
        <w:rPr>
          <w:rFonts w:hint="eastAsia"/>
        </w:rPr>
      </w:pPr>
      <w:r>
        <w:t>AI Accelerator key areas</w:t>
      </w:r>
    </w:p>
    <w:p w14:paraId="13CCF471" w14:textId="48BC6DF3" w:rsidR="009868A6" w:rsidRPr="00A956A9" w:rsidRDefault="007E7E8E" w:rsidP="009868A6">
      <w:pPr>
        <w:pStyle w:val="Heading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D2E2F5" wp14:editId="43FB8C39">
            <wp:extent cx="5648325" cy="2837036"/>
            <wp:effectExtent l="0" t="0" r="0" b="1905"/>
            <wp:docPr id="990019687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19687" name="Picture 1" descr="A screen 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034" cy="2857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5851"/>
        <w:tblW w:w="8820" w:type="dxa"/>
        <w:tblLook w:val="04A0" w:firstRow="1" w:lastRow="0" w:firstColumn="1" w:lastColumn="0" w:noHBand="0" w:noVBand="1"/>
      </w:tblPr>
      <w:tblGrid>
        <w:gridCol w:w="8820"/>
      </w:tblGrid>
      <w:tr w:rsidR="00A956A9" w:rsidRPr="009868A6" w14:paraId="6A742666" w14:textId="77777777" w:rsidTr="00A956A9">
        <w:trPr>
          <w:trHeight w:val="417"/>
        </w:trPr>
        <w:tc>
          <w:tcPr>
            <w:tcW w:w="8820" w:type="dxa"/>
            <w:shd w:val="clear" w:color="auto" w:fill="F0F0F3" w:themeFill="background2"/>
          </w:tcPr>
          <w:p w14:paraId="72E586E0" w14:textId="77777777" w:rsidR="00A956A9" w:rsidRPr="009760F0" w:rsidRDefault="00A956A9" w:rsidP="00A956A9">
            <w:pPr>
              <w:rPr>
                <w:rFonts w:hint="eastAsia"/>
              </w:rPr>
            </w:pPr>
            <w:r w:rsidRPr="00991094">
              <w:t>Summarize your AI Vision in 2 – 3 sentences</w:t>
            </w:r>
          </w:p>
        </w:tc>
      </w:tr>
      <w:tr w:rsidR="00A956A9" w:rsidRPr="009868A6" w14:paraId="550EA0AF" w14:textId="77777777" w:rsidTr="00A956A9">
        <w:trPr>
          <w:trHeight w:val="1764"/>
        </w:trPr>
        <w:tc>
          <w:tcPr>
            <w:tcW w:w="8820" w:type="dxa"/>
          </w:tcPr>
          <w:p w14:paraId="04F20DF8" w14:textId="77777777" w:rsidR="00A956A9" w:rsidRPr="009760F0" w:rsidRDefault="00A956A9" w:rsidP="00A956A9">
            <w:pPr>
              <w:rPr>
                <w:rFonts w:hint="eastAsia"/>
              </w:rPr>
            </w:pPr>
          </w:p>
        </w:tc>
      </w:tr>
    </w:tbl>
    <w:p w14:paraId="444EB916" w14:textId="43966F74" w:rsidR="009760F0" w:rsidRDefault="009760F0" w:rsidP="009760F0"/>
    <w:p w14:paraId="776815AD" w14:textId="77777777" w:rsidR="00A956A9" w:rsidRPr="00A956A9" w:rsidRDefault="00A956A9" w:rsidP="00A956A9">
      <w:pPr>
        <w:rPr>
          <w:rFonts w:hint="eastAsia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68A6" w:rsidRPr="009868A6" w14:paraId="41E9A742" w14:textId="77777777" w:rsidTr="001C31FA">
        <w:trPr>
          <w:trHeight w:val="711"/>
        </w:trPr>
        <w:tc>
          <w:tcPr>
            <w:tcW w:w="9016" w:type="dxa"/>
            <w:shd w:val="clear" w:color="auto" w:fill="F0F0F3" w:themeFill="background2"/>
          </w:tcPr>
          <w:p w14:paraId="38CA3F42" w14:textId="77777777" w:rsidR="009868A6" w:rsidRPr="009760F0" w:rsidRDefault="009868A6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 w:rsidRPr="00921662">
              <w:rPr>
                <w:shd w:val="clear" w:color="auto" w:fill="F0F0F3" w:themeFill="background2"/>
              </w:rPr>
              <w:t>Process</w:t>
            </w:r>
            <w:r w:rsidRPr="00157C6D">
              <w:t>. What processes, products, or services can be improved with the help of AI? Where can we create the fastest effect to build momentum?</w:t>
            </w:r>
          </w:p>
        </w:tc>
      </w:tr>
      <w:tr w:rsidR="009868A6" w:rsidRPr="009868A6" w14:paraId="2E94B092" w14:textId="77777777" w:rsidTr="001C31FA">
        <w:trPr>
          <w:trHeight w:val="3399"/>
        </w:trPr>
        <w:tc>
          <w:tcPr>
            <w:tcW w:w="9016" w:type="dxa"/>
          </w:tcPr>
          <w:p w14:paraId="67F02C10" w14:textId="77777777" w:rsidR="009868A6" w:rsidRPr="009760F0" w:rsidRDefault="009868A6" w:rsidP="001C31FA">
            <w:pPr>
              <w:rPr>
                <w:rFonts w:hint="eastAsia"/>
              </w:rPr>
            </w:pPr>
          </w:p>
          <w:p w14:paraId="3BC2787A" w14:textId="77777777" w:rsidR="00A956A9" w:rsidRPr="009760F0" w:rsidRDefault="00A956A9" w:rsidP="001C31FA">
            <w:pPr>
              <w:rPr>
                <w:rFonts w:hint="eastAsia"/>
              </w:rPr>
            </w:pPr>
          </w:p>
        </w:tc>
      </w:tr>
      <w:tr w:rsidR="009868A6" w:rsidRPr="009868A6" w14:paraId="2627CC73" w14:textId="77777777" w:rsidTr="001C31FA">
        <w:tc>
          <w:tcPr>
            <w:tcW w:w="9016" w:type="dxa"/>
            <w:shd w:val="clear" w:color="auto" w:fill="F0F0F3" w:themeFill="background2"/>
          </w:tcPr>
          <w:p w14:paraId="1946991F" w14:textId="77777777" w:rsidR="009868A6" w:rsidRPr="009760F0" w:rsidRDefault="009868A6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>
              <w:t>Organization. Should AI be a support for our employees, an automation engine or a catalyst for new ideas?</w:t>
            </w:r>
          </w:p>
          <w:p w14:paraId="446D0A0F" w14:textId="77777777" w:rsidR="009868A6" w:rsidRPr="009760F0" w:rsidRDefault="009868A6" w:rsidP="001C31FA">
            <w:pPr>
              <w:pStyle w:val="ListParagraph"/>
              <w:rPr>
                <w:rFonts w:hint="eastAsia"/>
              </w:rPr>
            </w:pPr>
            <w:r w:rsidRPr="007B5F07">
              <w:t>How do we want AI to affect our corporate culture and our ways of working? How should we build or develop our AI competence over time?</w:t>
            </w:r>
          </w:p>
        </w:tc>
      </w:tr>
      <w:tr w:rsidR="009868A6" w:rsidRPr="009868A6" w14:paraId="737EF4EF" w14:textId="77777777" w:rsidTr="009760F0">
        <w:trPr>
          <w:trHeight w:val="4005"/>
        </w:trPr>
        <w:tc>
          <w:tcPr>
            <w:tcW w:w="9016" w:type="dxa"/>
          </w:tcPr>
          <w:p w14:paraId="5FDB19F0" w14:textId="77777777" w:rsidR="009868A6" w:rsidRPr="009760F0" w:rsidRDefault="009868A6" w:rsidP="001C31FA">
            <w:pPr>
              <w:rPr>
                <w:rFonts w:hint="eastAsia"/>
              </w:rPr>
            </w:pPr>
          </w:p>
        </w:tc>
      </w:tr>
      <w:tr w:rsidR="009868A6" w:rsidRPr="009868A6" w14:paraId="2F3FA3B0" w14:textId="77777777" w:rsidTr="009760F0">
        <w:trPr>
          <w:trHeight w:val="645"/>
        </w:trPr>
        <w:tc>
          <w:tcPr>
            <w:tcW w:w="9016" w:type="dxa"/>
            <w:shd w:val="clear" w:color="auto" w:fill="F0F0F3" w:themeFill="background2"/>
          </w:tcPr>
          <w:p w14:paraId="6887727A" w14:textId="259E0158" w:rsidR="009868A6" w:rsidRPr="009760F0" w:rsidRDefault="009760F0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>
              <w:lastRenderedPageBreak/>
              <w:t>Technology</w:t>
            </w:r>
            <w:r w:rsidR="009868A6">
              <w:t>. Do we want to build ourselves or buy the technology? How do we want to operate the infrastructure?</w:t>
            </w:r>
          </w:p>
        </w:tc>
      </w:tr>
      <w:tr w:rsidR="009868A6" w:rsidRPr="009868A6" w14:paraId="7B28BFBB" w14:textId="77777777" w:rsidTr="009760F0">
        <w:trPr>
          <w:trHeight w:val="4330"/>
        </w:trPr>
        <w:tc>
          <w:tcPr>
            <w:tcW w:w="9016" w:type="dxa"/>
          </w:tcPr>
          <w:p w14:paraId="377769F5" w14:textId="77777777" w:rsidR="009868A6" w:rsidRPr="009760F0" w:rsidRDefault="009868A6" w:rsidP="001C31FA">
            <w:pPr>
              <w:rPr>
                <w:rFonts w:hint="eastAsia"/>
              </w:rPr>
            </w:pPr>
          </w:p>
        </w:tc>
      </w:tr>
      <w:tr w:rsidR="009868A6" w:rsidRPr="009868A6" w14:paraId="5782652F" w14:textId="77777777" w:rsidTr="001C31FA">
        <w:tc>
          <w:tcPr>
            <w:tcW w:w="9016" w:type="dxa"/>
            <w:shd w:val="clear" w:color="auto" w:fill="F0F0F3" w:themeFill="background2"/>
          </w:tcPr>
          <w:p w14:paraId="65506011" w14:textId="614B69DE" w:rsidR="009868A6" w:rsidRPr="009760F0" w:rsidRDefault="009760F0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>
              <w:t xml:space="preserve">Data. </w:t>
            </w:r>
            <w:r w:rsidR="009868A6">
              <w:t xml:space="preserve">How do we ensure that we have the right data in place? How do we ensure both quality and quantity of data? </w:t>
            </w:r>
          </w:p>
        </w:tc>
      </w:tr>
      <w:tr w:rsidR="009868A6" w:rsidRPr="009868A6" w14:paraId="3C368C88" w14:textId="77777777" w:rsidTr="009760F0">
        <w:trPr>
          <w:trHeight w:val="4096"/>
        </w:trPr>
        <w:tc>
          <w:tcPr>
            <w:tcW w:w="9016" w:type="dxa"/>
          </w:tcPr>
          <w:p w14:paraId="24819800" w14:textId="77777777" w:rsidR="009868A6" w:rsidRDefault="009868A6" w:rsidP="001C31FA"/>
          <w:p w14:paraId="15905C15" w14:textId="77777777" w:rsidR="009760F0" w:rsidRDefault="009760F0" w:rsidP="001C31FA"/>
          <w:p w14:paraId="728EB47C" w14:textId="77777777" w:rsidR="009760F0" w:rsidRDefault="009760F0" w:rsidP="001C31FA"/>
          <w:p w14:paraId="3B24A609" w14:textId="77777777" w:rsidR="009760F0" w:rsidRDefault="009760F0" w:rsidP="001C31FA"/>
          <w:p w14:paraId="60821EFA" w14:textId="77777777" w:rsidR="009760F0" w:rsidRDefault="009760F0" w:rsidP="001C31FA"/>
          <w:p w14:paraId="2CB6A1E7" w14:textId="77777777" w:rsidR="009760F0" w:rsidRDefault="009760F0" w:rsidP="001C31FA"/>
          <w:p w14:paraId="16760699" w14:textId="77777777" w:rsidR="009760F0" w:rsidRDefault="009760F0" w:rsidP="001C31FA"/>
          <w:p w14:paraId="040A1591" w14:textId="77777777" w:rsidR="009760F0" w:rsidRDefault="009760F0" w:rsidP="001C31FA"/>
          <w:p w14:paraId="5D25C7E3" w14:textId="77777777" w:rsidR="009760F0" w:rsidRDefault="009760F0" w:rsidP="001C31FA"/>
          <w:p w14:paraId="7305C035" w14:textId="77777777" w:rsidR="009760F0" w:rsidRDefault="009760F0" w:rsidP="001C31FA"/>
          <w:p w14:paraId="5A64F707" w14:textId="77777777" w:rsidR="009760F0" w:rsidRDefault="009760F0" w:rsidP="001C31FA"/>
          <w:p w14:paraId="4D824C0A" w14:textId="77777777" w:rsidR="009760F0" w:rsidRDefault="009760F0" w:rsidP="001C31FA"/>
          <w:p w14:paraId="510EFEF9" w14:textId="77777777" w:rsidR="009760F0" w:rsidRDefault="009760F0" w:rsidP="001C31FA"/>
          <w:p w14:paraId="2A317EBE" w14:textId="77777777" w:rsidR="009760F0" w:rsidRDefault="009760F0" w:rsidP="001C31FA"/>
          <w:p w14:paraId="481C2982" w14:textId="77777777" w:rsidR="009760F0" w:rsidRDefault="009760F0" w:rsidP="001C31FA"/>
          <w:p w14:paraId="43659D7C" w14:textId="77777777" w:rsidR="009760F0" w:rsidRDefault="009760F0" w:rsidP="001C31FA"/>
          <w:p w14:paraId="4070A353" w14:textId="77777777" w:rsidR="009760F0" w:rsidRPr="009760F0" w:rsidRDefault="009760F0" w:rsidP="001C31FA">
            <w:pPr>
              <w:rPr>
                <w:rFonts w:hint="eastAsia"/>
              </w:rPr>
            </w:pPr>
          </w:p>
        </w:tc>
      </w:tr>
      <w:tr w:rsidR="009868A6" w14:paraId="63B90D77" w14:textId="77777777" w:rsidTr="001C31FA">
        <w:tc>
          <w:tcPr>
            <w:tcW w:w="9016" w:type="dxa"/>
            <w:shd w:val="clear" w:color="auto" w:fill="F0F0F3" w:themeFill="background2"/>
          </w:tcPr>
          <w:p w14:paraId="13BA0E08" w14:textId="65B4907E" w:rsidR="009868A6" w:rsidRPr="009760F0" w:rsidRDefault="009760F0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>
              <w:lastRenderedPageBreak/>
              <w:t xml:space="preserve">Security </w:t>
            </w:r>
            <w:r w:rsidR="009868A6">
              <w:t>and Ethics. What security, privacy, and ethical challenges do we need to address? How do we ensure that AI is used ethically and responsibly?</w:t>
            </w:r>
          </w:p>
        </w:tc>
      </w:tr>
      <w:tr w:rsidR="009868A6" w14:paraId="223B5EE4" w14:textId="77777777" w:rsidTr="009760F0">
        <w:trPr>
          <w:trHeight w:val="4238"/>
        </w:trPr>
        <w:tc>
          <w:tcPr>
            <w:tcW w:w="9016" w:type="dxa"/>
          </w:tcPr>
          <w:p w14:paraId="4D466FC9" w14:textId="77777777" w:rsidR="009868A6" w:rsidRPr="009760F0" w:rsidRDefault="009868A6" w:rsidP="001C31FA">
            <w:pPr>
              <w:pStyle w:val="ListParagraph"/>
              <w:rPr>
                <w:rFonts w:hint="eastAsia"/>
              </w:rPr>
            </w:pPr>
          </w:p>
        </w:tc>
      </w:tr>
      <w:tr w:rsidR="009868A6" w:rsidRPr="009868A6" w14:paraId="4C6598D6" w14:textId="77777777" w:rsidTr="001C31FA">
        <w:tc>
          <w:tcPr>
            <w:tcW w:w="9016" w:type="dxa"/>
            <w:shd w:val="clear" w:color="auto" w:fill="F0F0F3" w:themeFill="background2"/>
          </w:tcPr>
          <w:p w14:paraId="5AB427BE" w14:textId="6A187EC5" w:rsidR="009868A6" w:rsidRPr="009760F0" w:rsidRDefault="009760F0" w:rsidP="009868A6">
            <w:pPr>
              <w:pStyle w:val="ListParagraph"/>
              <w:numPr>
                <w:ilvl w:val="0"/>
                <w:numId w:val="10"/>
              </w:numPr>
              <w:rPr>
                <w:rFonts w:hint="eastAsia"/>
              </w:rPr>
            </w:pPr>
            <w:r>
              <w:t>People</w:t>
            </w:r>
            <w:r w:rsidR="009868A6">
              <w:t>. How do we inspire our employees to feel part of the AI journey? How do we want customers and partners to perceive our AI investment?</w:t>
            </w:r>
          </w:p>
        </w:tc>
      </w:tr>
      <w:tr w:rsidR="009868A6" w:rsidRPr="009868A6" w14:paraId="0B587109" w14:textId="77777777" w:rsidTr="009760F0">
        <w:trPr>
          <w:trHeight w:val="4292"/>
        </w:trPr>
        <w:tc>
          <w:tcPr>
            <w:tcW w:w="9016" w:type="dxa"/>
            <w:shd w:val="clear" w:color="auto" w:fill="FFFFFF" w:themeFill="background1"/>
          </w:tcPr>
          <w:p w14:paraId="70A52A66" w14:textId="77777777" w:rsidR="009868A6" w:rsidRPr="009760F0" w:rsidRDefault="009868A6" w:rsidP="001C31FA">
            <w:pPr>
              <w:pStyle w:val="ListParagraph"/>
              <w:rPr>
                <w:rFonts w:hint="eastAsia"/>
              </w:rPr>
            </w:pPr>
          </w:p>
        </w:tc>
      </w:tr>
    </w:tbl>
    <w:p w14:paraId="506EB41C" w14:textId="5386ECB6" w:rsidR="00653358" w:rsidRPr="009760F0" w:rsidRDefault="00653358" w:rsidP="009760F0">
      <w:pPr>
        <w:rPr>
          <w:rFonts w:hint="eastAsia"/>
        </w:rPr>
      </w:pPr>
    </w:p>
    <w:sectPr w:rsidR="00653358" w:rsidRPr="009760F0" w:rsidSect="0003461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E777C" w14:textId="77777777" w:rsidR="00AD33D5" w:rsidRDefault="00AD33D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3B1AE4" w14:textId="77777777" w:rsidR="00AD33D5" w:rsidRDefault="00AD33D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FDF6" w14:textId="77777777" w:rsidR="00BB6FC7" w:rsidRDefault="00BB6FC7">
    <w:pPr>
      <w:pStyle w:val="Footer"/>
      <w:rPr>
        <w:rFonts w:hint="eastAsia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8640"/>
    </w:tblGrid>
    <w:tr w:rsidR="00BB6FC7" w:rsidRPr="00653358" w14:paraId="612DCC0D" w14:textId="77777777">
      <w:trPr>
        <w:jc w:val="center"/>
      </w:trPr>
      <w:tc>
        <w:tcPr>
          <w:tcW w:w="8640" w:type="dxa"/>
        </w:tcPr>
        <w:p w14:paraId="5B658861" w14:textId="60A104E3" w:rsidR="00BB6FC7" w:rsidRPr="00653358" w:rsidRDefault="00807E4C">
          <w:pPr>
            <w:rPr>
              <w:rFonts w:hint="eastAsia"/>
              <w:sz w:val="16"/>
              <w:szCs w:val="16"/>
            </w:rPr>
          </w:pPr>
          <w:r w:rsidRPr="00653358">
            <w:rPr>
              <w:sz w:val="16"/>
              <w:szCs w:val="16"/>
            </w:rPr>
            <w:t>© 2025 CatapultAI AB | info@catapult-ai.com</w:t>
          </w:r>
        </w:p>
      </w:tc>
    </w:tr>
    <w:tr w:rsidR="00BB6FC7" w:rsidRPr="006E1D81" w14:paraId="73362427" w14:textId="77777777">
      <w:trPr>
        <w:jc w:val="center"/>
      </w:trPr>
      <w:tc>
        <w:tcPr>
          <w:tcW w:w="8640" w:type="dxa"/>
        </w:tcPr>
        <w:p w14:paraId="34F9EE42" w14:textId="5DF7EE28" w:rsidR="00BB6FC7" w:rsidRPr="006E1D81" w:rsidRDefault="006E1D81">
          <w:pPr>
            <w:rPr>
              <w:rFonts w:hint="eastAsia"/>
              <w:sz w:val="16"/>
              <w:szCs w:val="16"/>
            </w:rPr>
          </w:pPr>
          <w:r w:rsidRPr="006E1D81">
            <w:rPr>
              <w:sz w:val="16"/>
              <w:szCs w:val="16"/>
            </w:rPr>
            <w:t>More templates &amp; guides: www.catapult-ai.com/free-ai-resources/</w:t>
          </w:r>
        </w:p>
      </w:tc>
    </w:tr>
    <w:tr w:rsidR="00BB6FC7" w:rsidRPr="00653358" w14:paraId="061715E7" w14:textId="77777777">
      <w:trPr>
        <w:jc w:val="center"/>
      </w:trPr>
      <w:tc>
        <w:tcPr>
          <w:tcW w:w="8640" w:type="dxa"/>
        </w:tcPr>
        <w:p w14:paraId="7F15E5A0" w14:textId="03593CE4" w:rsidR="00BB6FC7" w:rsidRPr="00653358" w:rsidRDefault="00807E4C">
          <w:pPr>
            <w:rPr>
              <w:rFonts w:hint="eastAsia"/>
              <w:sz w:val="16"/>
              <w:szCs w:val="16"/>
            </w:rPr>
          </w:pPr>
          <w:r w:rsidRPr="00653358">
            <w:rPr>
              <w:sz w:val="16"/>
              <w:szCs w:val="16"/>
            </w:rPr>
            <w:t>Version: 1.2 | Last updated: 2025-04-01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868A1" w14:textId="77777777" w:rsidR="00AD33D5" w:rsidRDefault="00AD33D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AEEDA0" w14:textId="77777777" w:rsidR="00AD33D5" w:rsidRDefault="00AD33D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D817" w14:textId="77777777" w:rsidR="00BB6FC7" w:rsidRDefault="00BB6FC7">
    <w:pPr>
      <w:pStyle w:val="Header"/>
      <w:rPr>
        <w:rFonts w:hint="eastAsia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320"/>
      <w:gridCol w:w="4320"/>
    </w:tblGrid>
    <w:tr w:rsidR="00BB6FC7" w14:paraId="0ADBDF34" w14:textId="77777777">
      <w:tc>
        <w:tcPr>
          <w:tcW w:w="4320" w:type="dxa"/>
        </w:tcPr>
        <w:p w14:paraId="0D1DCBB1" w14:textId="75E3BB3D" w:rsidR="00BB6FC7" w:rsidRDefault="00653358">
          <w:pPr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3C930F77" wp14:editId="70C52F41">
                <wp:extent cx="1800225" cy="518168"/>
                <wp:effectExtent l="0" t="0" r="0" b="0"/>
                <wp:docPr id="1210593245" name="Picture 1" descr="A 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593245" name="Picture 1" descr="A 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517" cy="52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4B1BF6E7" w14:textId="3DF7D961" w:rsidR="00BB6FC7" w:rsidRDefault="00BB6FC7">
          <w:pPr>
            <w:rPr>
              <w:rFonts w:hint="eastAsia"/>
            </w:rPr>
          </w:pPr>
        </w:p>
      </w:tc>
    </w:tr>
    <w:tr w:rsidR="00BB6FC7" w14:paraId="31ED71F0" w14:textId="77777777">
      <w:tc>
        <w:tcPr>
          <w:tcW w:w="4320" w:type="dxa"/>
        </w:tcPr>
        <w:p w14:paraId="300E74DB" w14:textId="7BDC3FCD" w:rsidR="00BB6FC7" w:rsidRPr="00653358" w:rsidRDefault="00653358">
          <w:pPr>
            <w:rPr>
              <w:rFonts w:hint="eastAsia"/>
              <w:sz w:val="26"/>
              <w:szCs w:val="28"/>
            </w:rPr>
          </w:pPr>
          <w:r w:rsidRPr="00653358">
            <w:rPr>
              <w:b/>
              <w:sz w:val="26"/>
              <w:szCs w:val="28"/>
            </w:rPr>
            <w:t>AI Vision and accelerator framework – template</w:t>
          </w:r>
        </w:p>
      </w:tc>
      <w:tc>
        <w:tcPr>
          <w:tcW w:w="4320" w:type="dxa"/>
        </w:tcPr>
        <w:p w14:paraId="35A5BA6B" w14:textId="40984436" w:rsidR="00BB6FC7" w:rsidRPr="00653358" w:rsidRDefault="00807E4C">
          <w:pPr>
            <w:rPr>
              <w:rFonts w:hint="eastAsia"/>
              <w:sz w:val="20"/>
              <w:szCs w:val="20"/>
            </w:rPr>
          </w:pPr>
          <w:r w:rsidRPr="00653358">
            <w:rPr>
              <w:sz w:val="20"/>
              <w:szCs w:val="20"/>
            </w:rPr>
            <w:t>www.catapult-ai.com</w:t>
          </w:r>
        </w:p>
      </w:tc>
    </w:tr>
    <w:tr w:rsidR="00BB6FC7" w:rsidRPr="00653358" w14:paraId="12F91BA8" w14:textId="77777777" w:rsidTr="00653358">
      <w:trPr>
        <w:trHeight w:val="167"/>
      </w:trPr>
      <w:tc>
        <w:tcPr>
          <w:tcW w:w="4320" w:type="dxa"/>
        </w:tcPr>
        <w:p w14:paraId="7D38E092" w14:textId="5F9B25BA" w:rsidR="00BB6FC7" w:rsidRPr="00653358" w:rsidRDefault="00BB6FC7">
          <w:pPr>
            <w:rPr>
              <w:rFonts w:hint="eastAsia"/>
              <w:sz w:val="20"/>
              <w:szCs w:val="20"/>
            </w:rPr>
          </w:pPr>
        </w:p>
      </w:tc>
      <w:tc>
        <w:tcPr>
          <w:tcW w:w="4320" w:type="dxa"/>
        </w:tcPr>
        <w:p w14:paraId="0A0C3FD2" w14:textId="2F5D5AF0" w:rsidR="00BB6FC7" w:rsidRPr="00653358" w:rsidRDefault="00653358">
          <w:pPr>
            <w:rPr>
              <w:rFonts w:hint="eastAsia"/>
              <w:sz w:val="18"/>
              <w:szCs w:val="18"/>
            </w:rPr>
          </w:pPr>
          <w:r w:rsidRPr="00653358">
            <w:rPr>
              <w:rFonts w:hint="eastAsia"/>
              <w:sz w:val="18"/>
              <w:szCs w:val="18"/>
            </w:rPr>
            <w:t>The next step in the AI journey with CatapultAI template.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2F6EB9"/>
    <w:multiLevelType w:val="hybridMultilevel"/>
    <w:tmpl w:val="25347D5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370652">
    <w:abstractNumId w:val="8"/>
  </w:num>
  <w:num w:numId="2" w16cid:durableId="1433471141">
    <w:abstractNumId w:val="6"/>
  </w:num>
  <w:num w:numId="3" w16cid:durableId="734279108">
    <w:abstractNumId w:val="5"/>
  </w:num>
  <w:num w:numId="4" w16cid:durableId="803085311">
    <w:abstractNumId w:val="4"/>
  </w:num>
  <w:num w:numId="5" w16cid:durableId="809326975">
    <w:abstractNumId w:val="7"/>
  </w:num>
  <w:num w:numId="6" w16cid:durableId="1871408431">
    <w:abstractNumId w:val="3"/>
  </w:num>
  <w:num w:numId="7" w16cid:durableId="72161908">
    <w:abstractNumId w:val="2"/>
  </w:num>
  <w:num w:numId="8" w16cid:durableId="961228502">
    <w:abstractNumId w:val="1"/>
  </w:num>
  <w:num w:numId="9" w16cid:durableId="937908559">
    <w:abstractNumId w:val="0"/>
  </w:num>
  <w:num w:numId="10" w16cid:durableId="119742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51613"/>
    <w:rsid w:val="00653358"/>
    <w:rsid w:val="006E1D81"/>
    <w:rsid w:val="00771C61"/>
    <w:rsid w:val="007E7E8E"/>
    <w:rsid w:val="00807E4C"/>
    <w:rsid w:val="009760F0"/>
    <w:rsid w:val="009831C0"/>
    <w:rsid w:val="009868A6"/>
    <w:rsid w:val="009B7788"/>
    <w:rsid w:val="00A956A9"/>
    <w:rsid w:val="00AA1D8D"/>
    <w:rsid w:val="00AD33D5"/>
    <w:rsid w:val="00B016A7"/>
    <w:rsid w:val="00B47730"/>
    <w:rsid w:val="00BB6FC7"/>
    <w:rsid w:val="00C77547"/>
    <w:rsid w:val="00CB0217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F6F6404"/>
  <w14:defaultImageDpi w14:val="300"/>
  <w15:docId w15:val="{4F8BEF16-FE71-479D-AF5B-9D1703F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8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008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008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00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00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95957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008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95957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BF005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FF008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FF008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FF008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0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0204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FF008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FF0080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2121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21212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FF008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7F00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7F00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595957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FF008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595957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FF0080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FF0080" w:themeColor="accent1"/>
      </w:pBdr>
      <w:spacing w:before="200" w:after="280"/>
      <w:ind w:left="936" w:right="936"/>
    </w:pPr>
    <w:rPr>
      <w:b/>
      <w:bCs/>
      <w:i/>
      <w:iCs/>
      <w:color w:val="FF008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FF0080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91918E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FF0080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21212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21212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BF005F" w:themeColor="accent1" w:themeShade="BF"/>
    </w:rPr>
    <w:tblPr>
      <w:tblStyleRowBandSize w:val="1"/>
      <w:tblStyleColBandSize w:val="1"/>
      <w:tblBorders>
        <w:top w:val="single" w:sz="8" w:space="0" w:color="FF0080" w:themeColor="accent1"/>
        <w:bottom w:val="single" w:sz="8" w:space="0" w:color="FF008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80" w:themeColor="accent1"/>
          <w:left w:val="nil"/>
          <w:bottom w:val="single" w:sz="8" w:space="0" w:color="FF008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80" w:themeColor="accent1"/>
          <w:left w:val="nil"/>
          <w:bottom w:val="single" w:sz="8" w:space="0" w:color="FF008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D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181818" w:themeColor="accent2" w:themeShade="BF"/>
    </w:rPr>
    <w:tblPr>
      <w:tblStyleRowBandSize w:val="1"/>
      <w:tblStyleColBandSize w:val="1"/>
      <w:tblBorders>
        <w:top w:val="single" w:sz="8" w:space="0" w:color="212120" w:themeColor="accent2"/>
        <w:bottom w:val="single" w:sz="8" w:space="0" w:color="21212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accent2"/>
          <w:left w:val="nil"/>
          <w:bottom w:val="single" w:sz="8" w:space="0" w:color="21212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accent2"/>
          <w:left w:val="nil"/>
          <w:bottom w:val="single" w:sz="8" w:space="0" w:color="21212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BA4D04" w:themeColor="accent3" w:themeShade="BF"/>
    </w:rPr>
    <w:tblPr>
      <w:tblStyleRowBandSize w:val="1"/>
      <w:tblStyleColBandSize w:val="1"/>
      <w:tblBorders>
        <w:top w:val="single" w:sz="8" w:space="0" w:color="F96806" w:themeColor="accent3"/>
        <w:bottom w:val="single" w:sz="8" w:space="0" w:color="F9680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806" w:themeColor="accent3"/>
          <w:left w:val="nil"/>
          <w:bottom w:val="single" w:sz="8" w:space="0" w:color="F9680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806" w:themeColor="accent3"/>
          <w:left w:val="nil"/>
          <w:bottom w:val="single" w:sz="8" w:space="0" w:color="F9680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C1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02043" w:themeColor="accent4" w:themeShade="BF"/>
    </w:rPr>
    <w:tblPr>
      <w:tblStyleRowBandSize w:val="1"/>
      <w:tblStyleColBandSize w:val="1"/>
      <w:tblBorders>
        <w:top w:val="single" w:sz="8" w:space="0" w:color="002C5A" w:themeColor="accent4"/>
        <w:bottom w:val="single" w:sz="8" w:space="0" w:color="002C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A" w:themeColor="accent4"/>
          <w:left w:val="nil"/>
          <w:bottom w:val="single" w:sz="8" w:space="0" w:color="002C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A" w:themeColor="accent4"/>
          <w:left w:val="nil"/>
          <w:bottom w:val="single" w:sz="8" w:space="0" w:color="002C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C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C9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5B5B5A" w:themeColor="accent5" w:themeShade="BF"/>
    </w:rPr>
    <w:tblPr>
      <w:tblStyleRowBandSize w:val="1"/>
      <w:tblStyleColBandSize w:val="1"/>
      <w:tblBorders>
        <w:top w:val="single" w:sz="8" w:space="0" w:color="7A7A79" w:themeColor="accent5"/>
        <w:bottom w:val="single" w:sz="8" w:space="0" w:color="7A7A7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7A79" w:themeColor="accent5"/>
          <w:left w:val="nil"/>
          <w:bottom w:val="single" w:sz="8" w:space="0" w:color="7A7A7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7A79" w:themeColor="accent5"/>
          <w:left w:val="nil"/>
          <w:bottom w:val="single" w:sz="8" w:space="0" w:color="7A7A7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EDD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4C5F75" w:themeColor="accent6" w:themeShade="BF"/>
    </w:rPr>
    <w:tblPr>
      <w:tblStyleRowBandSize w:val="1"/>
      <w:tblStyleColBandSize w:val="1"/>
      <w:tblBorders>
        <w:top w:val="single" w:sz="8" w:space="0" w:color="66809C" w:themeColor="accent6"/>
        <w:bottom w:val="single" w:sz="8" w:space="0" w:color="6680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809C" w:themeColor="accent6"/>
          <w:left w:val="nil"/>
          <w:bottom w:val="single" w:sz="8" w:space="0" w:color="6680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809C" w:themeColor="accent6"/>
          <w:left w:val="nil"/>
          <w:bottom w:val="single" w:sz="8" w:space="0" w:color="6680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F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FE6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FF0080" w:themeColor="accent1"/>
        <w:left w:val="single" w:sz="8" w:space="0" w:color="FF0080" w:themeColor="accent1"/>
        <w:bottom w:val="single" w:sz="8" w:space="0" w:color="FF0080" w:themeColor="accent1"/>
        <w:right w:val="single" w:sz="8" w:space="0" w:color="FF008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8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</w:tcBorders>
      </w:tcPr>
    </w:tblStylePr>
    <w:tblStylePr w:type="band1Horz"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2120" w:themeColor="accent2"/>
        <w:left w:val="single" w:sz="8" w:space="0" w:color="212120" w:themeColor="accent2"/>
        <w:bottom w:val="single" w:sz="8" w:space="0" w:color="212120" w:themeColor="accent2"/>
        <w:right w:val="single" w:sz="8" w:space="0" w:color="21212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</w:tcBorders>
      </w:tcPr>
    </w:tblStylePr>
    <w:tblStylePr w:type="band1Horz"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6806" w:themeColor="accent3"/>
        <w:left w:val="single" w:sz="8" w:space="0" w:color="F96806" w:themeColor="accent3"/>
        <w:bottom w:val="single" w:sz="8" w:space="0" w:color="F96806" w:themeColor="accent3"/>
        <w:right w:val="single" w:sz="8" w:space="0" w:color="F9680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80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</w:tcBorders>
      </w:tcPr>
    </w:tblStylePr>
    <w:tblStylePr w:type="band1Horz"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2C5A" w:themeColor="accent4"/>
        <w:left w:val="single" w:sz="8" w:space="0" w:color="002C5A" w:themeColor="accent4"/>
        <w:bottom w:val="single" w:sz="8" w:space="0" w:color="002C5A" w:themeColor="accent4"/>
        <w:right w:val="single" w:sz="8" w:space="0" w:color="002C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</w:tcBorders>
      </w:tcPr>
    </w:tblStylePr>
    <w:tblStylePr w:type="band1Horz"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A7A79" w:themeColor="accent5"/>
        <w:left w:val="single" w:sz="8" w:space="0" w:color="7A7A79" w:themeColor="accent5"/>
        <w:bottom w:val="single" w:sz="8" w:space="0" w:color="7A7A79" w:themeColor="accent5"/>
        <w:right w:val="single" w:sz="8" w:space="0" w:color="7A7A7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7A7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</w:tcBorders>
      </w:tcPr>
    </w:tblStylePr>
    <w:tblStylePr w:type="band1Horz"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6809C" w:themeColor="accent6"/>
        <w:left w:val="single" w:sz="8" w:space="0" w:color="66809C" w:themeColor="accent6"/>
        <w:bottom w:val="single" w:sz="8" w:space="0" w:color="66809C" w:themeColor="accent6"/>
        <w:right w:val="single" w:sz="8" w:space="0" w:color="6680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80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</w:tcBorders>
      </w:tcPr>
    </w:tblStylePr>
    <w:tblStylePr w:type="band1Horz"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0080" w:themeColor="accent1"/>
        <w:left w:val="single" w:sz="8" w:space="0" w:color="FF0080" w:themeColor="accent1"/>
        <w:bottom w:val="single" w:sz="8" w:space="0" w:color="FF0080" w:themeColor="accent1"/>
        <w:right w:val="single" w:sz="8" w:space="0" w:color="FF0080" w:themeColor="accent1"/>
        <w:insideH w:val="single" w:sz="8" w:space="0" w:color="FF0080" w:themeColor="accent1"/>
        <w:insideV w:val="single" w:sz="8" w:space="0" w:color="FF008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18" w:space="0" w:color="FF0080" w:themeColor="accent1"/>
          <w:right w:val="single" w:sz="8" w:space="0" w:color="FF0080" w:themeColor="accent1"/>
          <w:insideH w:val="nil"/>
          <w:insideV w:val="single" w:sz="8" w:space="0" w:color="FF008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  <w:insideH w:val="nil"/>
          <w:insideV w:val="single" w:sz="8" w:space="0" w:color="FF008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</w:tcBorders>
      </w:tcPr>
    </w:tblStylePr>
    <w:tblStylePr w:type="band1Vert"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</w:tcBorders>
        <w:shd w:val="clear" w:color="auto" w:fill="FFC0DF" w:themeFill="accent1" w:themeFillTint="3F"/>
      </w:tcPr>
    </w:tblStylePr>
    <w:tblStylePr w:type="band1Horz"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  <w:insideV w:val="single" w:sz="8" w:space="0" w:color="FF0080" w:themeColor="accent1"/>
        </w:tcBorders>
        <w:shd w:val="clear" w:color="auto" w:fill="FFC0DF" w:themeFill="accent1" w:themeFillTint="3F"/>
      </w:tcPr>
    </w:tblStylePr>
    <w:tblStylePr w:type="band2Horz">
      <w:tblPr/>
      <w:tcPr>
        <w:tcBorders>
          <w:top w:val="single" w:sz="8" w:space="0" w:color="FF0080" w:themeColor="accent1"/>
          <w:left w:val="single" w:sz="8" w:space="0" w:color="FF0080" w:themeColor="accent1"/>
          <w:bottom w:val="single" w:sz="8" w:space="0" w:color="FF0080" w:themeColor="accent1"/>
          <w:right w:val="single" w:sz="8" w:space="0" w:color="FF0080" w:themeColor="accent1"/>
          <w:insideV w:val="single" w:sz="8" w:space="0" w:color="FF008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2120" w:themeColor="accent2"/>
        <w:left w:val="single" w:sz="8" w:space="0" w:color="212120" w:themeColor="accent2"/>
        <w:bottom w:val="single" w:sz="8" w:space="0" w:color="212120" w:themeColor="accent2"/>
        <w:right w:val="single" w:sz="8" w:space="0" w:color="212120" w:themeColor="accent2"/>
        <w:insideH w:val="single" w:sz="8" w:space="0" w:color="212120" w:themeColor="accent2"/>
        <w:insideV w:val="single" w:sz="8" w:space="0" w:color="21212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18" w:space="0" w:color="212120" w:themeColor="accent2"/>
          <w:right w:val="single" w:sz="8" w:space="0" w:color="212120" w:themeColor="accent2"/>
          <w:insideH w:val="nil"/>
          <w:insideV w:val="single" w:sz="8" w:space="0" w:color="21212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  <w:insideH w:val="nil"/>
          <w:insideV w:val="single" w:sz="8" w:space="0" w:color="21212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</w:tcBorders>
      </w:tcPr>
    </w:tblStylePr>
    <w:tblStylePr w:type="band1Vert"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</w:tcBorders>
        <w:shd w:val="clear" w:color="auto" w:fill="C8C8C7" w:themeFill="accent2" w:themeFillTint="3F"/>
      </w:tcPr>
    </w:tblStylePr>
    <w:tblStylePr w:type="band1Horz"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  <w:insideV w:val="single" w:sz="8" w:space="0" w:color="212120" w:themeColor="accent2"/>
        </w:tcBorders>
        <w:shd w:val="clear" w:color="auto" w:fill="C8C8C7" w:themeFill="accent2" w:themeFillTint="3F"/>
      </w:tcPr>
    </w:tblStylePr>
    <w:tblStylePr w:type="band2Horz">
      <w:tblPr/>
      <w:tcPr>
        <w:tcBorders>
          <w:top w:val="single" w:sz="8" w:space="0" w:color="212120" w:themeColor="accent2"/>
          <w:left w:val="single" w:sz="8" w:space="0" w:color="212120" w:themeColor="accent2"/>
          <w:bottom w:val="single" w:sz="8" w:space="0" w:color="212120" w:themeColor="accent2"/>
          <w:right w:val="single" w:sz="8" w:space="0" w:color="212120" w:themeColor="accent2"/>
          <w:insideV w:val="single" w:sz="8" w:space="0" w:color="212120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6806" w:themeColor="accent3"/>
        <w:left w:val="single" w:sz="8" w:space="0" w:color="F96806" w:themeColor="accent3"/>
        <w:bottom w:val="single" w:sz="8" w:space="0" w:color="F96806" w:themeColor="accent3"/>
        <w:right w:val="single" w:sz="8" w:space="0" w:color="F96806" w:themeColor="accent3"/>
        <w:insideH w:val="single" w:sz="8" w:space="0" w:color="F96806" w:themeColor="accent3"/>
        <w:insideV w:val="single" w:sz="8" w:space="0" w:color="F9680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18" w:space="0" w:color="F96806" w:themeColor="accent3"/>
          <w:right w:val="single" w:sz="8" w:space="0" w:color="F96806" w:themeColor="accent3"/>
          <w:insideH w:val="nil"/>
          <w:insideV w:val="single" w:sz="8" w:space="0" w:color="F9680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  <w:insideH w:val="nil"/>
          <w:insideV w:val="single" w:sz="8" w:space="0" w:color="F9680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</w:tcBorders>
      </w:tcPr>
    </w:tblStylePr>
    <w:tblStylePr w:type="band1Vert"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</w:tcBorders>
        <w:shd w:val="clear" w:color="auto" w:fill="FDD9C1" w:themeFill="accent3" w:themeFillTint="3F"/>
      </w:tcPr>
    </w:tblStylePr>
    <w:tblStylePr w:type="band1Horz"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  <w:insideV w:val="single" w:sz="8" w:space="0" w:color="F96806" w:themeColor="accent3"/>
        </w:tcBorders>
        <w:shd w:val="clear" w:color="auto" w:fill="FDD9C1" w:themeFill="accent3" w:themeFillTint="3F"/>
      </w:tcPr>
    </w:tblStylePr>
    <w:tblStylePr w:type="band2Horz">
      <w:tblPr/>
      <w:tcPr>
        <w:tcBorders>
          <w:top w:val="single" w:sz="8" w:space="0" w:color="F96806" w:themeColor="accent3"/>
          <w:left w:val="single" w:sz="8" w:space="0" w:color="F96806" w:themeColor="accent3"/>
          <w:bottom w:val="single" w:sz="8" w:space="0" w:color="F96806" w:themeColor="accent3"/>
          <w:right w:val="single" w:sz="8" w:space="0" w:color="F96806" w:themeColor="accent3"/>
          <w:insideV w:val="single" w:sz="8" w:space="0" w:color="F96806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2C5A" w:themeColor="accent4"/>
        <w:left w:val="single" w:sz="8" w:space="0" w:color="002C5A" w:themeColor="accent4"/>
        <w:bottom w:val="single" w:sz="8" w:space="0" w:color="002C5A" w:themeColor="accent4"/>
        <w:right w:val="single" w:sz="8" w:space="0" w:color="002C5A" w:themeColor="accent4"/>
        <w:insideH w:val="single" w:sz="8" w:space="0" w:color="002C5A" w:themeColor="accent4"/>
        <w:insideV w:val="single" w:sz="8" w:space="0" w:color="002C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18" w:space="0" w:color="002C5A" w:themeColor="accent4"/>
          <w:right w:val="single" w:sz="8" w:space="0" w:color="002C5A" w:themeColor="accent4"/>
          <w:insideH w:val="nil"/>
          <w:insideV w:val="single" w:sz="8" w:space="0" w:color="002C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  <w:insideH w:val="nil"/>
          <w:insideV w:val="single" w:sz="8" w:space="0" w:color="002C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</w:tcBorders>
      </w:tcPr>
    </w:tblStylePr>
    <w:tblStylePr w:type="band1Vert"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</w:tcBorders>
        <w:shd w:val="clear" w:color="auto" w:fill="97C9FF" w:themeFill="accent4" w:themeFillTint="3F"/>
      </w:tcPr>
    </w:tblStylePr>
    <w:tblStylePr w:type="band1Horz"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  <w:insideV w:val="single" w:sz="8" w:space="0" w:color="002C5A" w:themeColor="accent4"/>
        </w:tcBorders>
        <w:shd w:val="clear" w:color="auto" w:fill="97C9FF" w:themeFill="accent4" w:themeFillTint="3F"/>
      </w:tcPr>
    </w:tblStylePr>
    <w:tblStylePr w:type="band2Horz">
      <w:tblPr/>
      <w:tcPr>
        <w:tcBorders>
          <w:top w:val="single" w:sz="8" w:space="0" w:color="002C5A" w:themeColor="accent4"/>
          <w:left w:val="single" w:sz="8" w:space="0" w:color="002C5A" w:themeColor="accent4"/>
          <w:bottom w:val="single" w:sz="8" w:space="0" w:color="002C5A" w:themeColor="accent4"/>
          <w:right w:val="single" w:sz="8" w:space="0" w:color="002C5A" w:themeColor="accent4"/>
          <w:insideV w:val="single" w:sz="8" w:space="0" w:color="002C5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A7A79" w:themeColor="accent5"/>
        <w:left w:val="single" w:sz="8" w:space="0" w:color="7A7A79" w:themeColor="accent5"/>
        <w:bottom w:val="single" w:sz="8" w:space="0" w:color="7A7A79" w:themeColor="accent5"/>
        <w:right w:val="single" w:sz="8" w:space="0" w:color="7A7A79" w:themeColor="accent5"/>
        <w:insideH w:val="single" w:sz="8" w:space="0" w:color="7A7A79" w:themeColor="accent5"/>
        <w:insideV w:val="single" w:sz="8" w:space="0" w:color="7A7A7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18" w:space="0" w:color="7A7A79" w:themeColor="accent5"/>
          <w:right w:val="single" w:sz="8" w:space="0" w:color="7A7A79" w:themeColor="accent5"/>
          <w:insideH w:val="nil"/>
          <w:insideV w:val="single" w:sz="8" w:space="0" w:color="7A7A7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  <w:insideH w:val="nil"/>
          <w:insideV w:val="single" w:sz="8" w:space="0" w:color="7A7A7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</w:tcBorders>
      </w:tcPr>
    </w:tblStylePr>
    <w:tblStylePr w:type="band1Vert"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</w:tcBorders>
        <w:shd w:val="clear" w:color="auto" w:fill="DEDEDD" w:themeFill="accent5" w:themeFillTint="3F"/>
      </w:tcPr>
    </w:tblStylePr>
    <w:tblStylePr w:type="band1Horz"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  <w:insideV w:val="single" w:sz="8" w:space="0" w:color="7A7A79" w:themeColor="accent5"/>
        </w:tcBorders>
        <w:shd w:val="clear" w:color="auto" w:fill="DEDEDD" w:themeFill="accent5" w:themeFillTint="3F"/>
      </w:tcPr>
    </w:tblStylePr>
    <w:tblStylePr w:type="band2Horz">
      <w:tblPr/>
      <w:tcPr>
        <w:tcBorders>
          <w:top w:val="single" w:sz="8" w:space="0" w:color="7A7A79" w:themeColor="accent5"/>
          <w:left w:val="single" w:sz="8" w:space="0" w:color="7A7A79" w:themeColor="accent5"/>
          <w:bottom w:val="single" w:sz="8" w:space="0" w:color="7A7A79" w:themeColor="accent5"/>
          <w:right w:val="single" w:sz="8" w:space="0" w:color="7A7A79" w:themeColor="accent5"/>
          <w:insideV w:val="single" w:sz="8" w:space="0" w:color="7A7A79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6809C" w:themeColor="accent6"/>
        <w:left w:val="single" w:sz="8" w:space="0" w:color="66809C" w:themeColor="accent6"/>
        <w:bottom w:val="single" w:sz="8" w:space="0" w:color="66809C" w:themeColor="accent6"/>
        <w:right w:val="single" w:sz="8" w:space="0" w:color="66809C" w:themeColor="accent6"/>
        <w:insideH w:val="single" w:sz="8" w:space="0" w:color="66809C" w:themeColor="accent6"/>
        <w:insideV w:val="single" w:sz="8" w:space="0" w:color="6680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18" w:space="0" w:color="66809C" w:themeColor="accent6"/>
          <w:right w:val="single" w:sz="8" w:space="0" w:color="66809C" w:themeColor="accent6"/>
          <w:insideH w:val="nil"/>
          <w:insideV w:val="single" w:sz="8" w:space="0" w:color="6680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  <w:insideH w:val="nil"/>
          <w:insideV w:val="single" w:sz="8" w:space="0" w:color="6680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</w:tcBorders>
      </w:tcPr>
    </w:tblStylePr>
    <w:tblStylePr w:type="band1Vert"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</w:tcBorders>
        <w:shd w:val="clear" w:color="auto" w:fill="D9DFE6" w:themeFill="accent6" w:themeFillTint="3F"/>
      </w:tcPr>
    </w:tblStylePr>
    <w:tblStylePr w:type="band1Horz"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  <w:insideV w:val="single" w:sz="8" w:space="0" w:color="66809C" w:themeColor="accent6"/>
        </w:tcBorders>
        <w:shd w:val="clear" w:color="auto" w:fill="D9DFE6" w:themeFill="accent6" w:themeFillTint="3F"/>
      </w:tcPr>
    </w:tblStylePr>
    <w:tblStylePr w:type="band2Horz">
      <w:tblPr/>
      <w:tcPr>
        <w:tcBorders>
          <w:top w:val="single" w:sz="8" w:space="0" w:color="66809C" w:themeColor="accent6"/>
          <w:left w:val="single" w:sz="8" w:space="0" w:color="66809C" w:themeColor="accent6"/>
          <w:bottom w:val="single" w:sz="8" w:space="0" w:color="66809C" w:themeColor="accent6"/>
          <w:right w:val="single" w:sz="8" w:space="0" w:color="66809C" w:themeColor="accent6"/>
          <w:insideV w:val="single" w:sz="8" w:space="0" w:color="66809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409F" w:themeColor="accent1" w:themeTint="BF"/>
        <w:left w:val="single" w:sz="8" w:space="0" w:color="FF409F" w:themeColor="accent1" w:themeTint="BF"/>
        <w:bottom w:val="single" w:sz="8" w:space="0" w:color="FF409F" w:themeColor="accent1" w:themeTint="BF"/>
        <w:right w:val="single" w:sz="8" w:space="0" w:color="FF409F" w:themeColor="accent1" w:themeTint="BF"/>
        <w:insideH w:val="single" w:sz="8" w:space="0" w:color="FF409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9F" w:themeColor="accent1" w:themeTint="BF"/>
          <w:left w:val="single" w:sz="8" w:space="0" w:color="FF409F" w:themeColor="accent1" w:themeTint="BF"/>
          <w:bottom w:val="single" w:sz="8" w:space="0" w:color="FF409F" w:themeColor="accent1" w:themeTint="BF"/>
          <w:right w:val="single" w:sz="8" w:space="0" w:color="FF409F" w:themeColor="accent1" w:themeTint="BF"/>
          <w:insideH w:val="nil"/>
          <w:insideV w:val="nil"/>
        </w:tcBorders>
        <w:shd w:val="clear" w:color="auto" w:fill="FF008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9F" w:themeColor="accent1" w:themeTint="BF"/>
          <w:left w:val="single" w:sz="8" w:space="0" w:color="FF409F" w:themeColor="accent1" w:themeTint="BF"/>
          <w:bottom w:val="single" w:sz="8" w:space="0" w:color="FF409F" w:themeColor="accent1" w:themeTint="BF"/>
          <w:right w:val="single" w:sz="8" w:space="0" w:color="FF409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95957" w:themeColor="accent2" w:themeTint="BF"/>
        <w:left w:val="single" w:sz="8" w:space="0" w:color="595957" w:themeColor="accent2" w:themeTint="BF"/>
        <w:bottom w:val="single" w:sz="8" w:space="0" w:color="595957" w:themeColor="accent2" w:themeTint="BF"/>
        <w:right w:val="single" w:sz="8" w:space="0" w:color="595957" w:themeColor="accent2" w:themeTint="BF"/>
        <w:insideH w:val="single" w:sz="8" w:space="0" w:color="59595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accent2" w:themeTint="BF"/>
          <w:left w:val="single" w:sz="8" w:space="0" w:color="595957" w:themeColor="accent2" w:themeTint="BF"/>
          <w:bottom w:val="single" w:sz="8" w:space="0" w:color="595957" w:themeColor="accent2" w:themeTint="BF"/>
          <w:right w:val="single" w:sz="8" w:space="0" w:color="595957" w:themeColor="accent2" w:themeTint="BF"/>
          <w:insideH w:val="nil"/>
          <w:insideV w:val="nil"/>
        </w:tcBorders>
        <w:shd w:val="clear" w:color="auto" w:fill="21212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accent2" w:themeTint="BF"/>
          <w:left w:val="single" w:sz="8" w:space="0" w:color="595957" w:themeColor="accent2" w:themeTint="BF"/>
          <w:bottom w:val="single" w:sz="8" w:space="0" w:color="595957" w:themeColor="accent2" w:themeTint="BF"/>
          <w:right w:val="single" w:sz="8" w:space="0" w:color="59595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A8D44" w:themeColor="accent3" w:themeTint="BF"/>
        <w:left w:val="single" w:sz="8" w:space="0" w:color="FA8D44" w:themeColor="accent3" w:themeTint="BF"/>
        <w:bottom w:val="single" w:sz="8" w:space="0" w:color="FA8D44" w:themeColor="accent3" w:themeTint="BF"/>
        <w:right w:val="single" w:sz="8" w:space="0" w:color="FA8D44" w:themeColor="accent3" w:themeTint="BF"/>
        <w:insideH w:val="single" w:sz="8" w:space="0" w:color="FA8D4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8D44" w:themeColor="accent3" w:themeTint="BF"/>
          <w:left w:val="single" w:sz="8" w:space="0" w:color="FA8D44" w:themeColor="accent3" w:themeTint="BF"/>
          <w:bottom w:val="single" w:sz="8" w:space="0" w:color="FA8D44" w:themeColor="accent3" w:themeTint="BF"/>
          <w:right w:val="single" w:sz="8" w:space="0" w:color="FA8D44" w:themeColor="accent3" w:themeTint="BF"/>
          <w:insideH w:val="nil"/>
          <w:insideV w:val="nil"/>
        </w:tcBorders>
        <w:shd w:val="clear" w:color="auto" w:fill="F9680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44" w:themeColor="accent3" w:themeTint="BF"/>
          <w:left w:val="single" w:sz="8" w:space="0" w:color="FA8D44" w:themeColor="accent3" w:themeTint="BF"/>
          <w:bottom w:val="single" w:sz="8" w:space="0" w:color="FA8D44" w:themeColor="accent3" w:themeTint="BF"/>
          <w:right w:val="single" w:sz="8" w:space="0" w:color="FA8D4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9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5EC3" w:themeColor="accent4" w:themeTint="BF"/>
        <w:left w:val="single" w:sz="8" w:space="0" w:color="005EC3" w:themeColor="accent4" w:themeTint="BF"/>
        <w:bottom w:val="single" w:sz="8" w:space="0" w:color="005EC3" w:themeColor="accent4" w:themeTint="BF"/>
        <w:right w:val="single" w:sz="8" w:space="0" w:color="005EC3" w:themeColor="accent4" w:themeTint="BF"/>
        <w:insideH w:val="single" w:sz="8" w:space="0" w:color="005E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EC3" w:themeColor="accent4" w:themeTint="BF"/>
          <w:left w:val="single" w:sz="8" w:space="0" w:color="005EC3" w:themeColor="accent4" w:themeTint="BF"/>
          <w:bottom w:val="single" w:sz="8" w:space="0" w:color="005EC3" w:themeColor="accent4" w:themeTint="BF"/>
          <w:right w:val="single" w:sz="8" w:space="0" w:color="005EC3" w:themeColor="accent4" w:themeTint="BF"/>
          <w:insideH w:val="nil"/>
          <w:insideV w:val="nil"/>
        </w:tcBorders>
        <w:shd w:val="clear" w:color="auto" w:fill="002C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C3" w:themeColor="accent4" w:themeTint="BF"/>
          <w:left w:val="single" w:sz="8" w:space="0" w:color="005EC3" w:themeColor="accent4" w:themeTint="BF"/>
          <w:bottom w:val="single" w:sz="8" w:space="0" w:color="005EC3" w:themeColor="accent4" w:themeTint="BF"/>
          <w:right w:val="single" w:sz="8" w:space="0" w:color="005E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C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C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9B9A" w:themeColor="accent5" w:themeTint="BF"/>
        <w:left w:val="single" w:sz="8" w:space="0" w:color="9B9B9A" w:themeColor="accent5" w:themeTint="BF"/>
        <w:bottom w:val="single" w:sz="8" w:space="0" w:color="9B9B9A" w:themeColor="accent5" w:themeTint="BF"/>
        <w:right w:val="single" w:sz="8" w:space="0" w:color="9B9B9A" w:themeColor="accent5" w:themeTint="BF"/>
        <w:insideH w:val="single" w:sz="8" w:space="0" w:color="9B9B9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9B9A" w:themeColor="accent5" w:themeTint="BF"/>
          <w:left w:val="single" w:sz="8" w:space="0" w:color="9B9B9A" w:themeColor="accent5" w:themeTint="BF"/>
          <w:bottom w:val="single" w:sz="8" w:space="0" w:color="9B9B9A" w:themeColor="accent5" w:themeTint="BF"/>
          <w:right w:val="single" w:sz="8" w:space="0" w:color="9B9B9A" w:themeColor="accent5" w:themeTint="BF"/>
          <w:insideH w:val="nil"/>
          <w:insideV w:val="nil"/>
        </w:tcBorders>
        <w:shd w:val="clear" w:color="auto" w:fill="7A7A7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9B9A" w:themeColor="accent5" w:themeTint="BF"/>
          <w:left w:val="single" w:sz="8" w:space="0" w:color="9B9B9A" w:themeColor="accent5" w:themeTint="BF"/>
          <w:bottom w:val="single" w:sz="8" w:space="0" w:color="9B9B9A" w:themeColor="accent5" w:themeTint="BF"/>
          <w:right w:val="single" w:sz="8" w:space="0" w:color="9B9B9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E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C9FB4" w:themeColor="accent6" w:themeTint="BF"/>
        <w:left w:val="single" w:sz="8" w:space="0" w:color="8C9FB4" w:themeColor="accent6" w:themeTint="BF"/>
        <w:bottom w:val="single" w:sz="8" w:space="0" w:color="8C9FB4" w:themeColor="accent6" w:themeTint="BF"/>
        <w:right w:val="single" w:sz="8" w:space="0" w:color="8C9FB4" w:themeColor="accent6" w:themeTint="BF"/>
        <w:insideH w:val="single" w:sz="8" w:space="0" w:color="8C9F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9FB4" w:themeColor="accent6" w:themeTint="BF"/>
          <w:left w:val="single" w:sz="8" w:space="0" w:color="8C9FB4" w:themeColor="accent6" w:themeTint="BF"/>
          <w:bottom w:val="single" w:sz="8" w:space="0" w:color="8C9FB4" w:themeColor="accent6" w:themeTint="BF"/>
          <w:right w:val="single" w:sz="8" w:space="0" w:color="8C9FB4" w:themeColor="accent6" w:themeTint="BF"/>
          <w:insideH w:val="nil"/>
          <w:insideV w:val="nil"/>
        </w:tcBorders>
        <w:shd w:val="clear" w:color="auto" w:fill="6680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9FB4" w:themeColor="accent6" w:themeTint="BF"/>
          <w:left w:val="single" w:sz="8" w:space="0" w:color="8C9FB4" w:themeColor="accent6" w:themeTint="BF"/>
          <w:bottom w:val="single" w:sz="8" w:space="0" w:color="8C9FB4" w:themeColor="accent6" w:themeTint="BF"/>
          <w:right w:val="single" w:sz="8" w:space="0" w:color="8C9F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F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8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8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80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80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80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7A7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7A7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7A7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80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80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80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FF0080" w:themeColor="accent1"/>
        <w:bottom w:val="single" w:sz="8" w:space="0" w:color="FF008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80" w:themeColor="accent1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FF0080" w:themeColor="accent1"/>
          <w:bottom w:val="single" w:sz="8" w:space="0" w:color="FF008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80" w:themeColor="accent1"/>
          <w:bottom w:val="single" w:sz="8" w:space="0" w:color="FF0080" w:themeColor="accent1"/>
        </w:tcBorders>
      </w:tcPr>
    </w:tblStylePr>
    <w:tblStylePr w:type="band1Vert">
      <w:tblPr/>
      <w:tcPr>
        <w:shd w:val="clear" w:color="auto" w:fill="FFC0DF" w:themeFill="accent1" w:themeFillTint="3F"/>
      </w:tcPr>
    </w:tblStylePr>
    <w:tblStylePr w:type="band1Horz">
      <w:tblPr/>
      <w:tcPr>
        <w:shd w:val="clear" w:color="auto" w:fill="FFC0DF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212120" w:themeColor="accent2"/>
        <w:bottom w:val="single" w:sz="8" w:space="0" w:color="21212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accent2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212120" w:themeColor="accent2"/>
          <w:bottom w:val="single" w:sz="8" w:space="0" w:color="2121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accent2"/>
          <w:bottom w:val="single" w:sz="8" w:space="0" w:color="212120" w:themeColor="accent2"/>
        </w:tcBorders>
      </w:tcPr>
    </w:tblStylePr>
    <w:tblStylePr w:type="band1Vert">
      <w:tblPr/>
      <w:tcPr>
        <w:shd w:val="clear" w:color="auto" w:fill="C8C8C7" w:themeFill="accent2" w:themeFillTint="3F"/>
      </w:tcPr>
    </w:tblStylePr>
    <w:tblStylePr w:type="band1Horz">
      <w:tblPr/>
      <w:tcPr>
        <w:shd w:val="clear" w:color="auto" w:fill="C8C8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F96806" w:themeColor="accent3"/>
        <w:bottom w:val="single" w:sz="8" w:space="0" w:color="F9680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806" w:themeColor="accent3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F96806" w:themeColor="accent3"/>
          <w:bottom w:val="single" w:sz="8" w:space="0" w:color="F9680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806" w:themeColor="accent3"/>
          <w:bottom w:val="single" w:sz="8" w:space="0" w:color="F96806" w:themeColor="accent3"/>
        </w:tcBorders>
      </w:tcPr>
    </w:tblStylePr>
    <w:tblStylePr w:type="band1Vert">
      <w:tblPr/>
      <w:tcPr>
        <w:shd w:val="clear" w:color="auto" w:fill="FDD9C1" w:themeFill="accent3" w:themeFillTint="3F"/>
      </w:tcPr>
    </w:tblStylePr>
    <w:tblStylePr w:type="band1Horz">
      <w:tblPr/>
      <w:tcPr>
        <w:shd w:val="clear" w:color="auto" w:fill="FDD9C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002C5A" w:themeColor="accent4"/>
        <w:bottom w:val="single" w:sz="8" w:space="0" w:color="002C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A" w:themeColor="accent4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002C5A" w:themeColor="accent4"/>
          <w:bottom w:val="single" w:sz="8" w:space="0" w:color="002C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A" w:themeColor="accent4"/>
          <w:bottom w:val="single" w:sz="8" w:space="0" w:color="002C5A" w:themeColor="accent4"/>
        </w:tcBorders>
      </w:tcPr>
    </w:tblStylePr>
    <w:tblStylePr w:type="band1Vert">
      <w:tblPr/>
      <w:tcPr>
        <w:shd w:val="clear" w:color="auto" w:fill="97C9FF" w:themeFill="accent4" w:themeFillTint="3F"/>
      </w:tcPr>
    </w:tblStylePr>
    <w:tblStylePr w:type="band1Horz">
      <w:tblPr/>
      <w:tcPr>
        <w:shd w:val="clear" w:color="auto" w:fill="97C9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7A7A79" w:themeColor="accent5"/>
        <w:bottom w:val="single" w:sz="8" w:space="0" w:color="7A7A7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7A79" w:themeColor="accent5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7A7A79" w:themeColor="accent5"/>
          <w:bottom w:val="single" w:sz="8" w:space="0" w:color="7A7A7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7A79" w:themeColor="accent5"/>
          <w:bottom w:val="single" w:sz="8" w:space="0" w:color="7A7A79" w:themeColor="accent5"/>
        </w:tcBorders>
      </w:tcPr>
    </w:tblStylePr>
    <w:tblStylePr w:type="band1Vert">
      <w:tblPr/>
      <w:tcPr>
        <w:shd w:val="clear" w:color="auto" w:fill="DEDEDD" w:themeFill="accent5" w:themeFillTint="3F"/>
      </w:tcPr>
    </w:tblStylePr>
    <w:tblStylePr w:type="band1Horz">
      <w:tblPr/>
      <w:tcPr>
        <w:shd w:val="clear" w:color="auto" w:fill="DEDEDD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8" w:space="0" w:color="66809C" w:themeColor="accent6"/>
        <w:bottom w:val="single" w:sz="8" w:space="0" w:color="6680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809C" w:themeColor="accent6"/>
        </w:tcBorders>
      </w:tcPr>
    </w:tblStylePr>
    <w:tblStylePr w:type="lastRow">
      <w:rPr>
        <w:b/>
        <w:bCs/>
        <w:color w:val="002C5A" w:themeColor="text2"/>
      </w:rPr>
      <w:tblPr/>
      <w:tcPr>
        <w:tcBorders>
          <w:top w:val="single" w:sz="8" w:space="0" w:color="66809C" w:themeColor="accent6"/>
          <w:bottom w:val="single" w:sz="8" w:space="0" w:color="6680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809C" w:themeColor="accent6"/>
          <w:bottom w:val="single" w:sz="8" w:space="0" w:color="66809C" w:themeColor="accent6"/>
        </w:tcBorders>
      </w:tcPr>
    </w:tblStylePr>
    <w:tblStylePr w:type="band1Vert">
      <w:tblPr/>
      <w:tcPr>
        <w:shd w:val="clear" w:color="auto" w:fill="D9DFE6" w:themeFill="accent6" w:themeFillTint="3F"/>
      </w:tcPr>
    </w:tblStylePr>
    <w:tblStylePr w:type="band1Horz">
      <w:tblPr/>
      <w:tcPr>
        <w:shd w:val="clear" w:color="auto" w:fill="D9DFE6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F0080" w:themeColor="accent1"/>
        <w:left w:val="single" w:sz="8" w:space="0" w:color="FF0080" w:themeColor="accent1"/>
        <w:bottom w:val="single" w:sz="8" w:space="0" w:color="FF0080" w:themeColor="accent1"/>
        <w:right w:val="single" w:sz="8" w:space="0" w:color="FF008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8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8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8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8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accent2"/>
        <w:left w:val="single" w:sz="8" w:space="0" w:color="212120" w:themeColor="accent2"/>
        <w:bottom w:val="single" w:sz="8" w:space="0" w:color="212120" w:themeColor="accent2"/>
        <w:right w:val="single" w:sz="8" w:space="0" w:color="21212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212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96806" w:themeColor="accent3"/>
        <w:left w:val="single" w:sz="8" w:space="0" w:color="F96806" w:themeColor="accent3"/>
        <w:bottom w:val="single" w:sz="8" w:space="0" w:color="F96806" w:themeColor="accent3"/>
        <w:right w:val="single" w:sz="8" w:space="0" w:color="F9680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80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680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80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80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9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2C5A" w:themeColor="accent4"/>
        <w:left w:val="single" w:sz="8" w:space="0" w:color="002C5A" w:themeColor="accent4"/>
        <w:bottom w:val="single" w:sz="8" w:space="0" w:color="002C5A" w:themeColor="accent4"/>
        <w:right w:val="single" w:sz="8" w:space="0" w:color="002C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C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C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A7A79" w:themeColor="accent5"/>
        <w:left w:val="single" w:sz="8" w:space="0" w:color="7A7A79" w:themeColor="accent5"/>
        <w:bottom w:val="single" w:sz="8" w:space="0" w:color="7A7A79" w:themeColor="accent5"/>
        <w:right w:val="single" w:sz="8" w:space="0" w:color="7A7A7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7A7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7A7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7A7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7A7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E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E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66809C" w:themeColor="accent6"/>
        <w:left w:val="single" w:sz="8" w:space="0" w:color="66809C" w:themeColor="accent6"/>
        <w:bottom w:val="single" w:sz="8" w:space="0" w:color="66809C" w:themeColor="accent6"/>
        <w:right w:val="single" w:sz="8" w:space="0" w:color="6680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80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80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80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80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F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F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409F" w:themeColor="accent1" w:themeTint="BF"/>
        <w:left w:val="single" w:sz="8" w:space="0" w:color="FF409F" w:themeColor="accent1" w:themeTint="BF"/>
        <w:bottom w:val="single" w:sz="8" w:space="0" w:color="FF409F" w:themeColor="accent1" w:themeTint="BF"/>
        <w:right w:val="single" w:sz="8" w:space="0" w:color="FF409F" w:themeColor="accent1" w:themeTint="BF"/>
        <w:insideH w:val="single" w:sz="8" w:space="0" w:color="FF409F" w:themeColor="accent1" w:themeTint="BF"/>
        <w:insideV w:val="single" w:sz="8" w:space="0" w:color="FF409F" w:themeColor="accent1" w:themeTint="BF"/>
      </w:tblBorders>
    </w:tblPr>
    <w:tcPr>
      <w:shd w:val="clear" w:color="auto" w:fill="FFC0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9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BF" w:themeFill="accent1" w:themeFillTint="7F"/>
      </w:tcPr>
    </w:tblStylePr>
    <w:tblStylePr w:type="band1Horz">
      <w:tblPr/>
      <w:tcPr>
        <w:shd w:val="clear" w:color="auto" w:fill="FF80BF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95957" w:themeColor="accent2" w:themeTint="BF"/>
        <w:left w:val="single" w:sz="8" w:space="0" w:color="595957" w:themeColor="accent2" w:themeTint="BF"/>
        <w:bottom w:val="single" w:sz="8" w:space="0" w:color="595957" w:themeColor="accent2" w:themeTint="BF"/>
        <w:right w:val="single" w:sz="8" w:space="0" w:color="595957" w:themeColor="accent2" w:themeTint="BF"/>
        <w:insideH w:val="single" w:sz="8" w:space="0" w:color="595957" w:themeColor="accent2" w:themeTint="BF"/>
        <w:insideV w:val="single" w:sz="8" w:space="0" w:color="595957" w:themeColor="accent2" w:themeTint="BF"/>
      </w:tblBorders>
    </w:tblPr>
    <w:tcPr>
      <w:shd w:val="clear" w:color="auto" w:fill="C8C8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accent2" w:themeFillTint="7F"/>
      </w:tcPr>
    </w:tblStylePr>
    <w:tblStylePr w:type="band1Horz">
      <w:tblPr/>
      <w:tcPr>
        <w:shd w:val="clear" w:color="auto" w:fill="91918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A8D44" w:themeColor="accent3" w:themeTint="BF"/>
        <w:left w:val="single" w:sz="8" w:space="0" w:color="FA8D44" w:themeColor="accent3" w:themeTint="BF"/>
        <w:bottom w:val="single" w:sz="8" w:space="0" w:color="FA8D44" w:themeColor="accent3" w:themeTint="BF"/>
        <w:right w:val="single" w:sz="8" w:space="0" w:color="FA8D44" w:themeColor="accent3" w:themeTint="BF"/>
        <w:insideH w:val="single" w:sz="8" w:space="0" w:color="FA8D44" w:themeColor="accent3" w:themeTint="BF"/>
        <w:insideV w:val="single" w:sz="8" w:space="0" w:color="FA8D44" w:themeColor="accent3" w:themeTint="BF"/>
      </w:tblBorders>
    </w:tblPr>
    <w:tcPr>
      <w:shd w:val="clear" w:color="auto" w:fill="FDD9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8D4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B382" w:themeFill="accent3" w:themeFillTint="7F"/>
      </w:tcPr>
    </w:tblStylePr>
    <w:tblStylePr w:type="band1Horz">
      <w:tblPr/>
      <w:tcPr>
        <w:shd w:val="clear" w:color="auto" w:fill="FCB38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5EC3" w:themeColor="accent4" w:themeTint="BF"/>
        <w:left w:val="single" w:sz="8" w:space="0" w:color="005EC3" w:themeColor="accent4" w:themeTint="BF"/>
        <w:bottom w:val="single" w:sz="8" w:space="0" w:color="005EC3" w:themeColor="accent4" w:themeTint="BF"/>
        <w:right w:val="single" w:sz="8" w:space="0" w:color="005EC3" w:themeColor="accent4" w:themeTint="BF"/>
        <w:insideH w:val="single" w:sz="8" w:space="0" w:color="005EC3" w:themeColor="accent4" w:themeTint="BF"/>
        <w:insideV w:val="single" w:sz="8" w:space="0" w:color="005EC3" w:themeColor="accent4" w:themeTint="BF"/>
      </w:tblBorders>
    </w:tblPr>
    <w:tcPr>
      <w:shd w:val="clear" w:color="auto" w:fill="97C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E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93FF" w:themeFill="accent4" w:themeFillTint="7F"/>
      </w:tcPr>
    </w:tblStylePr>
    <w:tblStylePr w:type="band1Horz">
      <w:tblPr/>
      <w:tcPr>
        <w:shd w:val="clear" w:color="auto" w:fill="2D93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9B9A" w:themeColor="accent5" w:themeTint="BF"/>
        <w:left w:val="single" w:sz="8" w:space="0" w:color="9B9B9A" w:themeColor="accent5" w:themeTint="BF"/>
        <w:bottom w:val="single" w:sz="8" w:space="0" w:color="9B9B9A" w:themeColor="accent5" w:themeTint="BF"/>
        <w:right w:val="single" w:sz="8" w:space="0" w:color="9B9B9A" w:themeColor="accent5" w:themeTint="BF"/>
        <w:insideH w:val="single" w:sz="8" w:space="0" w:color="9B9B9A" w:themeColor="accent5" w:themeTint="BF"/>
        <w:insideV w:val="single" w:sz="8" w:space="0" w:color="9B9B9A" w:themeColor="accent5" w:themeTint="BF"/>
      </w:tblBorders>
    </w:tblPr>
    <w:tcPr>
      <w:shd w:val="clear" w:color="auto" w:fill="DEDE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9B9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CBC" w:themeFill="accent5" w:themeFillTint="7F"/>
      </w:tcPr>
    </w:tblStylePr>
    <w:tblStylePr w:type="band1Horz">
      <w:tblPr/>
      <w:tcPr>
        <w:shd w:val="clear" w:color="auto" w:fill="BCBCB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C9FB4" w:themeColor="accent6" w:themeTint="BF"/>
        <w:left w:val="single" w:sz="8" w:space="0" w:color="8C9FB4" w:themeColor="accent6" w:themeTint="BF"/>
        <w:bottom w:val="single" w:sz="8" w:space="0" w:color="8C9FB4" w:themeColor="accent6" w:themeTint="BF"/>
        <w:right w:val="single" w:sz="8" w:space="0" w:color="8C9FB4" w:themeColor="accent6" w:themeTint="BF"/>
        <w:insideH w:val="single" w:sz="8" w:space="0" w:color="8C9FB4" w:themeColor="accent6" w:themeTint="BF"/>
        <w:insideV w:val="single" w:sz="8" w:space="0" w:color="8C9FB4" w:themeColor="accent6" w:themeTint="BF"/>
      </w:tblBorders>
    </w:tblPr>
    <w:tcPr>
      <w:shd w:val="clear" w:color="auto" w:fill="D9DF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9F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FCD" w:themeFill="accent6" w:themeFillTint="7F"/>
      </w:tcPr>
    </w:tblStylePr>
    <w:tblStylePr w:type="band1Horz">
      <w:tblPr/>
      <w:tcPr>
        <w:shd w:val="clear" w:color="auto" w:fill="B2BFCD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F0080" w:themeColor="accent1"/>
        <w:left w:val="single" w:sz="8" w:space="0" w:color="FF0080" w:themeColor="accent1"/>
        <w:bottom w:val="single" w:sz="8" w:space="0" w:color="FF0080" w:themeColor="accent1"/>
        <w:right w:val="single" w:sz="8" w:space="0" w:color="FF0080" w:themeColor="accent1"/>
        <w:insideH w:val="single" w:sz="8" w:space="0" w:color="FF0080" w:themeColor="accent1"/>
        <w:insideV w:val="single" w:sz="8" w:space="0" w:color="FF0080" w:themeColor="accent1"/>
      </w:tblBorders>
    </w:tblPr>
    <w:tcPr>
      <w:shd w:val="clear" w:color="auto" w:fill="FFC0DF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FE6F2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5" w:themeFill="accent1" w:themeFillTint="33"/>
      </w:tcPr>
    </w:tblStylePr>
    <w:tblStylePr w:type="band1Vert">
      <w:tblPr/>
      <w:tcPr>
        <w:shd w:val="clear" w:color="auto" w:fill="FF80BF" w:themeFill="accent1" w:themeFillTint="7F"/>
      </w:tcPr>
    </w:tblStylePr>
    <w:tblStylePr w:type="band1Horz">
      <w:tblPr/>
      <w:tcPr>
        <w:tcBorders>
          <w:insideH w:val="single" w:sz="6" w:space="0" w:color="FF0080" w:themeColor="accent1"/>
          <w:insideV w:val="single" w:sz="6" w:space="0" w:color="FF0080" w:themeColor="accent1"/>
        </w:tcBorders>
        <w:shd w:val="clear" w:color="auto" w:fill="FF80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212120" w:themeColor="accent2"/>
        <w:left w:val="single" w:sz="8" w:space="0" w:color="212120" w:themeColor="accent2"/>
        <w:bottom w:val="single" w:sz="8" w:space="0" w:color="212120" w:themeColor="accent2"/>
        <w:right w:val="single" w:sz="8" w:space="0" w:color="212120" w:themeColor="accent2"/>
        <w:insideH w:val="single" w:sz="8" w:space="0" w:color="212120" w:themeColor="accent2"/>
        <w:insideV w:val="single" w:sz="8" w:space="0" w:color="212120" w:themeColor="accent2"/>
      </w:tblBorders>
    </w:tblPr>
    <w:tcPr>
      <w:shd w:val="clear" w:color="auto" w:fill="C8C8C7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accent2" w:themeFillTint="33"/>
      </w:tcPr>
    </w:tblStylePr>
    <w:tblStylePr w:type="band1Vert">
      <w:tblPr/>
      <w:tcPr>
        <w:shd w:val="clear" w:color="auto" w:fill="91918E" w:themeFill="accent2" w:themeFillTint="7F"/>
      </w:tcPr>
    </w:tblStylePr>
    <w:tblStylePr w:type="band1Horz">
      <w:tblPr/>
      <w:tcPr>
        <w:tcBorders>
          <w:insideH w:val="single" w:sz="6" w:space="0" w:color="212120" w:themeColor="accent2"/>
          <w:insideV w:val="single" w:sz="6" w:space="0" w:color="212120" w:themeColor="accent2"/>
        </w:tcBorders>
        <w:shd w:val="clear" w:color="auto" w:fill="9191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F96806" w:themeColor="accent3"/>
        <w:left w:val="single" w:sz="8" w:space="0" w:color="F96806" w:themeColor="accent3"/>
        <w:bottom w:val="single" w:sz="8" w:space="0" w:color="F96806" w:themeColor="accent3"/>
        <w:right w:val="single" w:sz="8" w:space="0" w:color="F96806" w:themeColor="accent3"/>
        <w:insideH w:val="single" w:sz="8" w:space="0" w:color="F96806" w:themeColor="accent3"/>
        <w:insideV w:val="single" w:sz="8" w:space="0" w:color="F96806" w:themeColor="accent3"/>
      </w:tblBorders>
    </w:tblPr>
    <w:tcPr>
      <w:shd w:val="clear" w:color="auto" w:fill="FDD9C1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EF0E6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CD" w:themeFill="accent3" w:themeFillTint="33"/>
      </w:tcPr>
    </w:tblStylePr>
    <w:tblStylePr w:type="band1Vert">
      <w:tblPr/>
      <w:tcPr>
        <w:shd w:val="clear" w:color="auto" w:fill="FCB382" w:themeFill="accent3" w:themeFillTint="7F"/>
      </w:tcPr>
    </w:tblStylePr>
    <w:tblStylePr w:type="band1Horz">
      <w:tblPr/>
      <w:tcPr>
        <w:tcBorders>
          <w:insideH w:val="single" w:sz="6" w:space="0" w:color="F96806" w:themeColor="accent3"/>
          <w:insideV w:val="single" w:sz="6" w:space="0" w:color="F96806" w:themeColor="accent3"/>
        </w:tcBorders>
        <w:shd w:val="clear" w:color="auto" w:fill="FCB38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002C5A" w:themeColor="accent4"/>
        <w:left w:val="single" w:sz="8" w:space="0" w:color="002C5A" w:themeColor="accent4"/>
        <w:bottom w:val="single" w:sz="8" w:space="0" w:color="002C5A" w:themeColor="accent4"/>
        <w:right w:val="single" w:sz="8" w:space="0" w:color="002C5A" w:themeColor="accent4"/>
        <w:insideH w:val="single" w:sz="8" w:space="0" w:color="002C5A" w:themeColor="accent4"/>
        <w:insideV w:val="single" w:sz="8" w:space="0" w:color="002C5A" w:themeColor="accent4"/>
      </w:tblBorders>
    </w:tblPr>
    <w:tcPr>
      <w:shd w:val="clear" w:color="auto" w:fill="97C9FF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D5E9FF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3FF" w:themeFill="accent4" w:themeFillTint="33"/>
      </w:tcPr>
    </w:tblStylePr>
    <w:tblStylePr w:type="band1Vert">
      <w:tblPr/>
      <w:tcPr>
        <w:shd w:val="clear" w:color="auto" w:fill="2D93FF" w:themeFill="accent4" w:themeFillTint="7F"/>
      </w:tcPr>
    </w:tblStylePr>
    <w:tblStylePr w:type="band1Horz">
      <w:tblPr/>
      <w:tcPr>
        <w:tcBorders>
          <w:insideH w:val="single" w:sz="6" w:space="0" w:color="002C5A" w:themeColor="accent4"/>
          <w:insideV w:val="single" w:sz="6" w:space="0" w:color="002C5A" w:themeColor="accent4"/>
        </w:tcBorders>
        <w:shd w:val="clear" w:color="auto" w:fill="2D9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7A7A79" w:themeColor="accent5"/>
        <w:left w:val="single" w:sz="8" w:space="0" w:color="7A7A79" w:themeColor="accent5"/>
        <w:bottom w:val="single" w:sz="8" w:space="0" w:color="7A7A79" w:themeColor="accent5"/>
        <w:right w:val="single" w:sz="8" w:space="0" w:color="7A7A79" w:themeColor="accent5"/>
        <w:insideH w:val="single" w:sz="8" w:space="0" w:color="7A7A79" w:themeColor="accent5"/>
        <w:insideV w:val="single" w:sz="8" w:space="0" w:color="7A7A79" w:themeColor="accent5"/>
      </w:tblBorders>
    </w:tblPr>
    <w:tcPr>
      <w:shd w:val="clear" w:color="auto" w:fill="DEDEDD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F2F2F1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4" w:themeFill="accent5" w:themeFillTint="33"/>
      </w:tcPr>
    </w:tblStylePr>
    <w:tblStylePr w:type="band1Vert">
      <w:tblPr/>
      <w:tcPr>
        <w:shd w:val="clear" w:color="auto" w:fill="BCBCBC" w:themeFill="accent5" w:themeFillTint="7F"/>
      </w:tcPr>
    </w:tblStylePr>
    <w:tblStylePr w:type="band1Horz">
      <w:tblPr/>
      <w:tcPr>
        <w:tcBorders>
          <w:insideH w:val="single" w:sz="6" w:space="0" w:color="7A7A79" w:themeColor="accent5"/>
          <w:insideV w:val="single" w:sz="6" w:space="0" w:color="7A7A79" w:themeColor="accent5"/>
        </w:tcBorders>
        <w:shd w:val="clear" w:color="auto" w:fill="BCBCB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212120" w:themeColor="text1"/>
    </w:rPr>
    <w:tblPr>
      <w:tblStyleRowBandSize w:val="1"/>
      <w:tblStyleColBandSize w:val="1"/>
      <w:tblBorders>
        <w:top w:val="single" w:sz="8" w:space="0" w:color="66809C" w:themeColor="accent6"/>
        <w:left w:val="single" w:sz="8" w:space="0" w:color="66809C" w:themeColor="accent6"/>
        <w:bottom w:val="single" w:sz="8" w:space="0" w:color="66809C" w:themeColor="accent6"/>
        <w:right w:val="single" w:sz="8" w:space="0" w:color="66809C" w:themeColor="accent6"/>
        <w:insideH w:val="single" w:sz="8" w:space="0" w:color="66809C" w:themeColor="accent6"/>
        <w:insideV w:val="single" w:sz="8" w:space="0" w:color="66809C" w:themeColor="accent6"/>
      </w:tblBorders>
    </w:tblPr>
    <w:tcPr>
      <w:shd w:val="clear" w:color="auto" w:fill="D9DFE6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EFF2F5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5EB" w:themeFill="accent6" w:themeFillTint="33"/>
      </w:tcPr>
    </w:tblStylePr>
    <w:tblStylePr w:type="band1Vert">
      <w:tblPr/>
      <w:tcPr>
        <w:shd w:val="clear" w:color="auto" w:fill="B2BFCD" w:themeFill="accent6" w:themeFillTint="7F"/>
      </w:tcPr>
    </w:tblStylePr>
    <w:tblStylePr w:type="band1Horz">
      <w:tblPr/>
      <w:tcPr>
        <w:tcBorders>
          <w:insideH w:val="single" w:sz="6" w:space="0" w:color="66809C" w:themeColor="accent6"/>
          <w:insideV w:val="single" w:sz="6" w:space="0" w:color="66809C" w:themeColor="accent6"/>
        </w:tcBorders>
        <w:shd w:val="clear" w:color="auto" w:fill="B2BF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8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8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8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8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B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BF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9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80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80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80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80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B38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B38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C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9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93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E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7A7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7A7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7A7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CB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CB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F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80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80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80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80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F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FCD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8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3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5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5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5F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80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33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D0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D0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0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D04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3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7A7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C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B5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B5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80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F7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F7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7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F7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212120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212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212120" w:themeColor="accent2"/>
        <w:left w:val="single" w:sz="4" w:space="0" w:color="FF0080" w:themeColor="accent1"/>
        <w:bottom w:val="single" w:sz="4" w:space="0" w:color="FF0080" w:themeColor="accent1"/>
        <w:right w:val="single" w:sz="4" w:space="0" w:color="FF008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212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4C" w:themeColor="accent1" w:themeShade="99"/>
          <w:insideV w:val="nil"/>
        </w:tcBorders>
        <w:shd w:val="clear" w:color="auto" w:fill="9900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4C" w:themeFill="accent1" w:themeFillShade="99"/>
      </w:tcPr>
    </w:tblStylePr>
    <w:tblStylePr w:type="band1Vert">
      <w:tblPr/>
      <w:tcPr>
        <w:shd w:val="clear" w:color="auto" w:fill="FF99CC" w:themeFill="accent1" w:themeFillTint="66"/>
      </w:tcPr>
    </w:tblStylePr>
    <w:tblStylePr w:type="band1Horz">
      <w:tblPr/>
      <w:tcPr>
        <w:shd w:val="clear" w:color="auto" w:fill="FF80BF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212120" w:themeColor="accent2"/>
        <w:left w:val="single" w:sz="4" w:space="0" w:color="212120" w:themeColor="accent2"/>
        <w:bottom w:val="single" w:sz="4" w:space="0" w:color="212120" w:themeColor="accent2"/>
        <w:right w:val="single" w:sz="4" w:space="0" w:color="21212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212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accent2" w:themeShade="99"/>
          <w:insideV w:val="nil"/>
        </w:tcBorders>
        <w:shd w:val="clear" w:color="auto" w:fill="1313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313" w:themeFill="accent2" w:themeFillShade="99"/>
      </w:tcPr>
    </w:tblStylePr>
    <w:tblStylePr w:type="band1Vert">
      <w:tblPr/>
      <w:tcPr>
        <w:shd w:val="clear" w:color="auto" w:fill="A7A7A4" w:themeFill="accent2" w:themeFillTint="66"/>
      </w:tcPr>
    </w:tblStylePr>
    <w:tblStylePr w:type="band1Horz">
      <w:tblPr/>
      <w:tcPr>
        <w:shd w:val="clear" w:color="auto" w:fill="91918E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002C5A" w:themeColor="accent4"/>
        <w:left w:val="single" w:sz="4" w:space="0" w:color="F96806" w:themeColor="accent3"/>
        <w:bottom w:val="single" w:sz="4" w:space="0" w:color="F96806" w:themeColor="accent3"/>
        <w:right w:val="single" w:sz="4" w:space="0" w:color="F9680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D0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D03" w:themeColor="accent3" w:themeShade="99"/>
          <w:insideV w:val="nil"/>
        </w:tcBorders>
        <w:shd w:val="clear" w:color="auto" w:fill="953D0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D03" w:themeFill="accent3" w:themeFillShade="99"/>
      </w:tcPr>
    </w:tblStylePr>
    <w:tblStylePr w:type="band1Vert">
      <w:tblPr/>
      <w:tcPr>
        <w:shd w:val="clear" w:color="auto" w:fill="FCC29B" w:themeFill="accent3" w:themeFillTint="66"/>
      </w:tcPr>
    </w:tblStylePr>
    <w:tblStylePr w:type="band1Horz">
      <w:tblPr/>
      <w:tcPr>
        <w:shd w:val="clear" w:color="auto" w:fill="FCB38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F96806" w:themeColor="accent3"/>
        <w:left w:val="single" w:sz="4" w:space="0" w:color="002C5A" w:themeColor="accent4"/>
        <w:bottom w:val="single" w:sz="4" w:space="0" w:color="002C5A" w:themeColor="accent4"/>
        <w:right w:val="single" w:sz="4" w:space="0" w:color="002C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80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6" w:themeColor="accent4" w:themeShade="99"/>
          <w:insideV w:val="nil"/>
        </w:tcBorders>
        <w:shd w:val="clear" w:color="auto" w:fill="001A3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6" w:themeFill="accent4" w:themeFillShade="99"/>
      </w:tcPr>
    </w:tblStylePr>
    <w:tblStylePr w:type="band1Vert">
      <w:tblPr/>
      <w:tcPr>
        <w:shd w:val="clear" w:color="auto" w:fill="57A8FF" w:themeFill="accent4" w:themeFillTint="66"/>
      </w:tcPr>
    </w:tblStylePr>
    <w:tblStylePr w:type="band1Horz">
      <w:tblPr/>
      <w:tcPr>
        <w:shd w:val="clear" w:color="auto" w:fill="2D93FF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66809C" w:themeColor="accent6"/>
        <w:left w:val="single" w:sz="4" w:space="0" w:color="7A7A79" w:themeColor="accent5"/>
        <w:bottom w:val="single" w:sz="4" w:space="0" w:color="7A7A79" w:themeColor="accent5"/>
        <w:right w:val="single" w:sz="4" w:space="0" w:color="7A7A7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80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9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948" w:themeColor="accent5" w:themeShade="99"/>
          <w:insideV w:val="nil"/>
        </w:tcBorders>
        <w:shd w:val="clear" w:color="auto" w:fill="4949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948" w:themeFill="accent5" w:themeFillShade="99"/>
      </w:tcPr>
    </w:tblStylePr>
    <w:tblStylePr w:type="band1Vert">
      <w:tblPr/>
      <w:tcPr>
        <w:shd w:val="clear" w:color="auto" w:fill="C9C9C9" w:themeFill="accent5" w:themeFillTint="66"/>
      </w:tcPr>
    </w:tblStylePr>
    <w:tblStylePr w:type="band1Horz">
      <w:tblPr/>
      <w:tcPr>
        <w:shd w:val="clear" w:color="auto" w:fill="BCBCBC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top w:val="single" w:sz="24" w:space="0" w:color="7A7A79" w:themeColor="accent5"/>
        <w:left w:val="single" w:sz="4" w:space="0" w:color="66809C" w:themeColor="accent6"/>
        <w:bottom w:val="single" w:sz="4" w:space="0" w:color="66809C" w:themeColor="accent6"/>
        <w:right w:val="single" w:sz="4" w:space="0" w:color="6680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7A7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C5D" w:themeColor="accent6" w:themeShade="99"/>
          <w:insideV w:val="nil"/>
        </w:tcBorders>
        <w:shd w:val="clear" w:color="auto" w:fill="3C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C5D" w:themeFill="accent6" w:themeFillShade="99"/>
      </w:tcPr>
    </w:tblStylePr>
    <w:tblStylePr w:type="band1Vert">
      <w:tblPr/>
      <w:tcPr>
        <w:shd w:val="clear" w:color="auto" w:fill="C1CCD7" w:themeFill="accent6" w:themeFillTint="66"/>
      </w:tcPr>
    </w:tblStylePr>
    <w:tblStylePr w:type="band1Horz">
      <w:tblPr/>
      <w:tcPr>
        <w:shd w:val="clear" w:color="auto" w:fill="B2BFCD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1A19" w:themeFill="accent2" w:themeFillShade="CC"/>
      </w:tcPr>
    </w:tblStylePr>
    <w:tblStylePr w:type="lastRow">
      <w:rPr>
        <w:b/>
        <w:bCs/>
        <w:color w:val="1A1A19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FFE6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1A19" w:themeFill="accent2" w:themeFillShade="CC"/>
      </w:tcPr>
    </w:tblStylePr>
    <w:tblStylePr w:type="lastRow">
      <w:rPr>
        <w:b/>
        <w:bCs/>
        <w:color w:val="1A1A19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F" w:themeFill="accent1" w:themeFillTint="3F"/>
      </w:tcPr>
    </w:tblStylePr>
    <w:tblStylePr w:type="band1Horz">
      <w:tblPr/>
      <w:tcPr>
        <w:shd w:val="clear" w:color="auto" w:fill="FFCCE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E9E9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1A19" w:themeFill="accent2" w:themeFillShade="CC"/>
      </w:tcPr>
    </w:tblStylePr>
    <w:tblStylePr w:type="lastRow">
      <w:rPr>
        <w:b/>
        <w:bCs/>
        <w:color w:val="1A1A19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accent2" w:themeFillTint="3F"/>
      </w:tcPr>
    </w:tblStylePr>
    <w:tblStylePr w:type="band1Horz">
      <w:tblPr/>
      <w:tcPr>
        <w:shd w:val="clear" w:color="auto" w:fill="D3D3D1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FEF0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8" w:themeFill="accent4" w:themeFillShade="CC"/>
      </w:tcPr>
    </w:tblStylePr>
    <w:tblStylePr w:type="lastRow">
      <w:rPr>
        <w:b/>
        <w:bCs/>
        <w:color w:val="002348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9C1" w:themeFill="accent3" w:themeFillTint="3F"/>
      </w:tcPr>
    </w:tblStylePr>
    <w:tblStylePr w:type="band1Horz">
      <w:tblPr/>
      <w:tcPr>
        <w:shd w:val="clear" w:color="auto" w:fill="FDE0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D5E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5204" w:themeFill="accent3" w:themeFillShade="CC"/>
      </w:tcPr>
    </w:tblStylePr>
    <w:tblStylePr w:type="lastRow">
      <w:rPr>
        <w:b/>
        <w:bCs/>
        <w:color w:val="C75204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9FF" w:themeFill="accent4" w:themeFillTint="3F"/>
      </w:tcPr>
    </w:tblStylePr>
    <w:tblStylePr w:type="band1Horz">
      <w:tblPr/>
      <w:tcPr>
        <w:shd w:val="clear" w:color="auto" w:fill="ABD3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F2F2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67D" w:themeFill="accent6" w:themeFillShade="CC"/>
      </w:tcPr>
    </w:tblStylePr>
    <w:tblStylePr w:type="lastRow">
      <w:rPr>
        <w:b/>
        <w:bCs/>
        <w:color w:val="51667D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D" w:themeFill="accent5" w:themeFillTint="3F"/>
      </w:tcPr>
    </w:tblStylePr>
    <w:tblStylePr w:type="band1Horz">
      <w:tblPr/>
      <w:tcPr>
        <w:shd w:val="clear" w:color="auto" w:fill="E4E4E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</w:tblPr>
    <w:tcPr>
      <w:shd w:val="clear" w:color="auto" w:fill="EFF2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6160" w:themeFill="accent5" w:themeFillShade="CC"/>
      </w:tcPr>
    </w:tblStylePr>
    <w:tblStylePr w:type="lastRow">
      <w:rPr>
        <w:b/>
        <w:bCs/>
        <w:color w:val="616160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6" w:themeFill="accent6" w:themeFillTint="3F"/>
      </w:tcPr>
    </w:tblStylePr>
    <w:tblStylePr w:type="band1Horz">
      <w:tblPr/>
      <w:tcPr>
        <w:shd w:val="clear" w:color="auto" w:fill="E0E5EB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5" w:themeFill="accent1" w:themeFillTint="33"/>
    </w:tcPr>
    <w:tblStylePr w:type="firstRow">
      <w:rPr>
        <w:b/>
        <w:bCs/>
      </w:rPr>
      <w:tblPr/>
      <w:tcPr>
        <w:shd w:val="clear" w:color="auto" w:fill="FF99CC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F99C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5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5F" w:themeFill="accent1" w:themeFillShade="BF"/>
      </w:tcPr>
    </w:tblStylePr>
    <w:tblStylePr w:type="band1Vert">
      <w:tblPr/>
      <w:tcPr>
        <w:shd w:val="clear" w:color="auto" w:fill="FF80BF" w:themeFill="accent1" w:themeFillTint="7F"/>
      </w:tcPr>
    </w:tblStylePr>
    <w:tblStylePr w:type="band1Horz">
      <w:tblPr/>
      <w:tcPr>
        <w:shd w:val="clear" w:color="auto" w:fill="FF80BF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accent2" w:themeFillTint="33"/>
    </w:tcPr>
    <w:tblStylePr w:type="firstRow">
      <w:rPr>
        <w:b/>
        <w:bCs/>
      </w:rPr>
      <w:tblPr/>
      <w:tcPr>
        <w:shd w:val="clear" w:color="auto" w:fill="A7A7A4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accent2" w:themeFillShade="BF"/>
      </w:tcPr>
    </w:tblStylePr>
    <w:tblStylePr w:type="band1Vert">
      <w:tblPr/>
      <w:tcPr>
        <w:shd w:val="clear" w:color="auto" w:fill="91918E" w:themeFill="accent2" w:themeFillTint="7F"/>
      </w:tcPr>
    </w:tblStylePr>
    <w:tblStylePr w:type="band1Horz">
      <w:tblPr/>
      <w:tcPr>
        <w:shd w:val="clear" w:color="auto" w:fill="91918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CD" w:themeFill="accent3" w:themeFillTint="33"/>
    </w:tcPr>
    <w:tblStylePr w:type="firstRow">
      <w:rPr>
        <w:b/>
        <w:bCs/>
      </w:rPr>
      <w:tblPr/>
      <w:tcPr>
        <w:shd w:val="clear" w:color="auto" w:fill="FCC29B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CC29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A4D0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A4D04" w:themeFill="accent3" w:themeFillShade="BF"/>
      </w:tcPr>
    </w:tblStylePr>
    <w:tblStylePr w:type="band1Vert">
      <w:tblPr/>
      <w:tcPr>
        <w:shd w:val="clear" w:color="auto" w:fill="FCB382" w:themeFill="accent3" w:themeFillTint="7F"/>
      </w:tcPr>
    </w:tblStylePr>
    <w:tblStylePr w:type="band1Horz">
      <w:tblPr/>
      <w:tcPr>
        <w:shd w:val="clear" w:color="auto" w:fill="FCB38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D3FF" w:themeFill="accent4" w:themeFillTint="33"/>
    </w:tcPr>
    <w:tblStylePr w:type="firstRow">
      <w:rPr>
        <w:b/>
        <w:bCs/>
      </w:rPr>
      <w:tblPr/>
      <w:tcPr>
        <w:shd w:val="clear" w:color="auto" w:fill="57A8FF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57A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20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2043" w:themeFill="accent4" w:themeFillShade="BF"/>
      </w:tcPr>
    </w:tblStylePr>
    <w:tblStylePr w:type="band1Vert">
      <w:tblPr/>
      <w:tcPr>
        <w:shd w:val="clear" w:color="auto" w:fill="2D93FF" w:themeFill="accent4" w:themeFillTint="7F"/>
      </w:tcPr>
    </w:tblStylePr>
    <w:tblStylePr w:type="band1Horz">
      <w:tblPr/>
      <w:tcPr>
        <w:shd w:val="clear" w:color="auto" w:fill="2D93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4" w:themeFill="accent5" w:themeFillTint="33"/>
    </w:tcPr>
    <w:tblStylePr w:type="firstRow">
      <w:rPr>
        <w:b/>
        <w:bCs/>
      </w:rPr>
      <w:tblPr/>
      <w:tcPr>
        <w:shd w:val="clear" w:color="auto" w:fill="C9C9C9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9C9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5B5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5B5A" w:themeFill="accent5" w:themeFillShade="BF"/>
      </w:tcPr>
    </w:tblStylePr>
    <w:tblStylePr w:type="band1Vert">
      <w:tblPr/>
      <w:tcPr>
        <w:shd w:val="clear" w:color="auto" w:fill="BCBCBC" w:themeFill="accent5" w:themeFillTint="7F"/>
      </w:tcPr>
    </w:tblStylePr>
    <w:tblStylePr w:type="band1Horz">
      <w:tblPr/>
      <w:tcPr>
        <w:shd w:val="clear" w:color="auto" w:fill="BCBCB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21212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5EB" w:themeFill="accent6" w:themeFillTint="33"/>
    </w:tcPr>
    <w:tblStylePr w:type="firstRow">
      <w:rPr>
        <w:b/>
        <w:bCs/>
      </w:rPr>
      <w:tblPr/>
      <w:tcPr>
        <w:shd w:val="clear" w:color="auto" w:fill="C1CCD7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1CC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5F7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5F75" w:themeFill="accent6" w:themeFillShade="BF"/>
      </w:tcPr>
    </w:tblStylePr>
    <w:tblStylePr w:type="band1Vert">
      <w:tblPr/>
      <w:tcPr>
        <w:shd w:val="clear" w:color="auto" w:fill="B2BFCD" w:themeFill="accent6" w:themeFillTint="7F"/>
      </w:tcPr>
    </w:tblStylePr>
    <w:tblStylePr w:type="band1Horz">
      <w:tblPr/>
      <w:tcPr>
        <w:shd w:val="clear" w:color="auto" w:fill="B2BFCD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53358"/>
    <w:rPr>
      <w:color w:val="6680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358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9831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9760F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tapultAI">
  <a:themeElements>
    <a:clrScheme name="CatapultTech">
      <a:dk1>
        <a:srgbClr val="212120"/>
      </a:dk1>
      <a:lt1>
        <a:srgbClr val="FFFFFF"/>
      </a:lt1>
      <a:dk2>
        <a:srgbClr val="002C5A"/>
      </a:dk2>
      <a:lt2>
        <a:srgbClr val="F0F0F3"/>
      </a:lt2>
      <a:accent1>
        <a:srgbClr val="FF0080"/>
      </a:accent1>
      <a:accent2>
        <a:srgbClr val="212120"/>
      </a:accent2>
      <a:accent3>
        <a:srgbClr val="F96806"/>
      </a:accent3>
      <a:accent4>
        <a:srgbClr val="002C5A"/>
      </a:accent4>
      <a:accent5>
        <a:srgbClr val="7A7A79"/>
      </a:accent5>
      <a:accent6>
        <a:srgbClr val="66809C"/>
      </a:accent6>
      <a:hlink>
        <a:srgbClr val="66809C"/>
      </a:hlink>
      <a:folHlink>
        <a:srgbClr val="212120"/>
      </a:folHlink>
    </a:clrScheme>
    <a:fontScheme name="Catapult">
      <a:majorFont>
        <a:latin typeface="Rubik"/>
        <a:ea typeface=""/>
        <a:cs typeface=""/>
      </a:majorFont>
      <a:minorFont>
        <a:latin typeface="Cab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atapultAI" id="{1637953F-547E-41B2-9A36-0AC119CEA6D3}" vid="{4350F70C-6204-4616-9F07-6AF8EBC62D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2A30F951CD64D8A10C80686C26D73" ma:contentTypeVersion="14" ma:contentTypeDescription="Create a new document." ma:contentTypeScope="" ma:versionID="896303375802f87fb16da1cb59b4cdd5">
  <xsd:schema xmlns:xsd="http://www.w3.org/2001/XMLSchema" xmlns:xs="http://www.w3.org/2001/XMLSchema" xmlns:p="http://schemas.microsoft.com/office/2006/metadata/properties" xmlns:ns2="90376bcf-75cd-461c-ab7e-e94d9851b2d6" xmlns:ns3="43bb3269-1126-4269-9cb9-64ef433b706b" targetNamespace="http://schemas.microsoft.com/office/2006/metadata/properties" ma:root="true" ma:fieldsID="be008b64677ba391664a59b5780a429b" ns2:_="" ns3:_="">
    <xsd:import namespace="90376bcf-75cd-461c-ab7e-e94d9851b2d6"/>
    <xsd:import namespace="43bb3269-1126-4269-9cb9-64ef433b7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6bcf-75cd-461c-ab7e-e94d9851b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370755-3f06-4c4c-9fd6-82aa4278c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b3269-1126-4269-9cb9-64ef433b70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af0132-2fb4-48d7-b1a7-0ea1a78a64e6}" ma:internalName="TaxCatchAll" ma:showField="CatchAllData" ma:web="43bb3269-1126-4269-9cb9-64ef433b7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76bcf-75cd-461c-ab7e-e94d9851b2d6">
      <Terms xmlns="http://schemas.microsoft.com/office/infopath/2007/PartnerControls"/>
    </lcf76f155ced4ddcb4097134ff3c332f>
    <TaxCatchAll xmlns="43bb3269-1126-4269-9cb9-64ef433b706b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B0D751-E50A-46ED-AE43-D98E1903D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76bcf-75cd-461c-ab7e-e94d9851b2d6"/>
    <ds:schemaRef ds:uri="43bb3269-1126-4269-9cb9-64ef433b7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802E77-C1D2-4394-8B58-7C6E5C130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10661-A4D7-45B8-A5D1-513890474B4A}">
  <ds:schemaRefs>
    <ds:schemaRef ds:uri="http://schemas.microsoft.com/office/2006/metadata/properties"/>
    <ds:schemaRef ds:uri="http://schemas.microsoft.com/office/infopath/2007/PartnerControls"/>
    <ds:schemaRef ds:uri="90376bcf-75cd-461c-ab7e-e94d9851b2d6"/>
    <ds:schemaRef ds:uri="43bb3269-1126-4269-9cb9-64ef433b7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Klinga Gefwert</dc:creator>
  <cp:keywords/>
  <dc:description>Generated by Python-Docx</dc:description>
  <cp:lastModifiedBy>Susanna Klinga Gefwert</cp:lastModifiedBy>
  <cp:revision>3</cp:revision>
  <dcterms:created xsi:type="dcterms:W3CDTF">2025-04-08T12:44:00Z</dcterms:created>
  <dcterms:modified xsi:type="dcterms:W3CDTF">2025-04-08T13:18:00Z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0x0101004E22A30F951CD64D8A10C80686C26D73</vt:lpwstr>
  </property>
</Properties>
</file>